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BC03" w14:textId="77777777" w:rsidR="00CF79A9" w:rsidRPr="0015733F" w:rsidRDefault="00CF79A9" w:rsidP="00CF79A9">
      <w:pPr>
        <w:spacing w:after="0"/>
        <w:rPr>
          <w:rFonts w:cs="Arial"/>
        </w:rPr>
      </w:pPr>
    </w:p>
    <w:p w14:paraId="547EE6D5" w14:textId="41CEFFC4" w:rsidR="00122A9A" w:rsidRPr="000162DE" w:rsidRDefault="0035064F" w:rsidP="000162DE">
      <w:pPr>
        <w:jc w:val="center"/>
        <w:rPr>
          <w:rFonts w:cs="Arial"/>
          <w:b/>
          <w:bCs/>
          <w:sz w:val="32"/>
          <w:szCs w:val="32"/>
          <w:u w:val="single"/>
        </w:rPr>
      </w:pPr>
      <w:r w:rsidRPr="000D407F">
        <w:rPr>
          <w:rFonts w:cs="Arial"/>
          <w:b/>
          <w:bCs/>
          <w:sz w:val="32"/>
          <w:szCs w:val="32"/>
          <w:u w:val="single"/>
        </w:rPr>
        <w:t>Proposal to Spend Monies</w:t>
      </w:r>
      <w:r w:rsidR="000162DE">
        <w:rPr>
          <w:rFonts w:cs="Arial"/>
          <w:b/>
          <w:bCs/>
          <w:sz w:val="32"/>
          <w:szCs w:val="32"/>
          <w:u w:val="single"/>
        </w:rPr>
        <w:t xml:space="preserve"> - </w:t>
      </w:r>
      <w:r w:rsidRPr="000D407F">
        <w:rPr>
          <w:rFonts w:cs="Arial"/>
          <w:b/>
          <w:bCs/>
          <w:sz w:val="28"/>
          <w:szCs w:val="28"/>
          <w:u w:val="single"/>
        </w:rPr>
        <w:t>Local Services Plans - Community-Led Support Fund</w:t>
      </w:r>
    </w:p>
    <w:tbl>
      <w:tblPr>
        <w:tblStyle w:val="CGHTableBanded"/>
        <w:tblpPr w:leftFromText="180" w:rightFromText="180" w:vertAnchor="text" w:tblpX="-289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6456"/>
      </w:tblGrid>
      <w:tr w:rsidR="000C6168" w:rsidRPr="0015733F" w14:paraId="2005046D" w14:textId="77777777" w:rsidTr="00AC0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1C91CA27" w14:textId="77777777" w:rsidR="000C6168" w:rsidRPr="0015733F" w:rsidRDefault="000C6168" w:rsidP="00AC0DF7">
            <w:pPr>
              <w:tabs>
                <w:tab w:val="left" w:pos="720"/>
                <w:tab w:val="center" w:pos="4153"/>
                <w:tab w:val="right" w:pos="8306"/>
              </w:tabs>
              <w:spacing w:before="40" w:after="120"/>
              <w:ind w:left="-284"/>
              <w:jc w:val="center"/>
              <w:rPr>
                <w:rFonts w:cs="Arial"/>
                <w:b/>
                <w:sz w:val="22"/>
                <w:szCs w:val="22"/>
              </w:rPr>
            </w:pPr>
            <w:r w:rsidRPr="00DC4FFC">
              <w:rPr>
                <w:rFonts w:cs="Arial"/>
                <w:b/>
                <w:sz w:val="24"/>
                <w:szCs w:val="22"/>
              </w:rPr>
              <w:t>Organisational details</w:t>
            </w:r>
          </w:p>
        </w:tc>
      </w:tr>
      <w:tr w:rsidR="000C6168" w:rsidRPr="0015733F" w14:paraId="558D058A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B877D4B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Organisation legal name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B330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6C0DCC84" w14:textId="77777777" w:rsidTr="00AC0DF7">
        <w:trPr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E1A5574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Organisation trading name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0034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591E9A92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686BC715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Organisation ABN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5676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4B9EFDB5" w14:textId="77777777" w:rsidTr="00AC0DF7">
        <w:trPr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61CCB9A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Type of organisation (i.e. Company, Incorporated Entity)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9064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2A9264F3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D77D721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Business address (i.e. street number, street address, suburb/town, state, postcode)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E6AD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55F25F09" w14:textId="77777777" w:rsidTr="00AC0DF7">
        <w:trPr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D37798C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 xml:space="preserve">Postal address (As above </w:t>
            </w:r>
            <w:r w:rsidRPr="0015733F">
              <w:rPr>
                <w:rFonts w:cs="Arial"/>
                <w:sz w:val="22"/>
                <w:szCs w:val="22"/>
                <w:u w:val="single"/>
              </w:rPr>
              <w:t>or</w:t>
            </w:r>
            <w:r w:rsidRPr="0015733F">
              <w:rPr>
                <w:rFonts w:cs="Arial"/>
                <w:sz w:val="22"/>
                <w:szCs w:val="22"/>
              </w:rPr>
              <w:t xml:space="preserve"> PO box no, suburb/town, postcode)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BD55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4CF32EF3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E34D175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Organisation phone number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52A3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16BA81C8" w14:textId="77777777" w:rsidTr="00AC0DF7">
        <w:trPr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85D0429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Organisation fax (if applicable)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513E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0708903F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C11895C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Organisation general email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4EA3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1A9BAA5A" w14:textId="77777777" w:rsidTr="00AC0DF7">
        <w:trPr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E9269DF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Organisation financial email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7791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6EBA7CE7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0E30CC5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Organisation web address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DCC1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59A231E4" w14:textId="77777777" w:rsidTr="00AC0DF7">
        <w:trPr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3568AE1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Bank account BSB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9A67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27C6CA8C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E60D4D1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Bank account number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195D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04F89E63" w14:textId="77777777" w:rsidTr="00AC0DF7">
        <w:trPr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0551476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Bank account name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9DCD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72879C79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0E0F86E" w14:textId="1CA2D492" w:rsidR="000C6168" w:rsidRPr="0015733F" w:rsidRDefault="00430CBD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Financial i</w:t>
            </w:r>
            <w:r w:rsidR="000C6168" w:rsidRPr="0015733F">
              <w:rPr>
                <w:rFonts w:cs="Arial"/>
                <w:sz w:val="22"/>
                <w:szCs w:val="22"/>
              </w:rPr>
              <w:t xml:space="preserve">nstitution 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8434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15"/>
              <w:rPr>
                <w:rFonts w:cs="Arial"/>
                <w:sz w:val="22"/>
                <w:szCs w:val="22"/>
              </w:rPr>
            </w:pPr>
          </w:p>
        </w:tc>
      </w:tr>
    </w:tbl>
    <w:p w14:paraId="403992BE" w14:textId="77777777" w:rsidR="000C6168" w:rsidRPr="0015733F" w:rsidRDefault="000C6168" w:rsidP="00CF79A9">
      <w:pPr>
        <w:spacing w:after="0"/>
        <w:rPr>
          <w:rFonts w:cs="Arial"/>
          <w:b/>
        </w:rPr>
      </w:pPr>
    </w:p>
    <w:tbl>
      <w:tblPr>
        <w:tblStyle w:val="CGHTableBanded"/>
        <w:tblpPr w:leftFromText="180" w:rightFromText="180" w:vertAnchor="text" w:tblpX="-289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6464"/>
      </w:tblGrid>
      <w:tr w:rsidR="000C6168" w:rsidRPr="0015733F" w14:paraId="79B600CC" w14:textId="77777777" w:rsidTr="00AC0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7BBF6C98" w14:textId="586DC4F8" w:rsidR="000C6168" w:rsidRPr="00DC4FFC" w:rsidRDefault="00430CBD" w:rsidP="00AC0DF7">
            <w:pPr>
              <w:tabs>
                <w:tab w:val="left" w:pos="720"/>
                <w:tab w:val="center" w:pos="4153"/>
                <w:tab w:val="right" w:pos="8306"/>
              </w:tabs>
              <w:spacing w:before="40" w:after="120"/>
              <w:jc w:val="center"/>
              <w:rPr>
                <w:rFonts w:cs="Arial"/>
                <w:b/>
                <w:sz w:val="24"/>
                <w:szCs w:val="22"/>
              </w:rPr>
            </w:pPr>
            <w:r w:rsidRPr="00DC4FFC">
              <w:rPr>
                <w:rFonts w:cs="Arial"/>
                <w:b/>
                <w:sz w:val="24"/>
                <w:szCs w:val="22"/>
              </w:rPr>
              <w:t>Primary contact p</w:t>
            </w:r>
            <w:r w:rsidR="000C6168" w:rsidRPr="00DC4FFC">
              <w:rPr>
                <w:rFonts w:cs="Arial"/>
                <w:b/>
                <w:sz w:val="24"/>
                <w:szCs w:val="22"/>
              </w:rPr>
              <w:t>erson details</w:t>
            </w:r>
          </w:p>
        </w:tc>
      </w:tr>
      <w:tr w:rsidR="000C6168" w:rsidRPr="0015733F" w14:paraId="57FF957B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6497C6E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Title (Mr, Mrs, Dr, etc.)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7E92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31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7B47AFC1" w14:textId="77777777" w:rsidTr="00AC0DF7">
        <w:trPr>
          <w:trHeight w:val="28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31685D9" w14:textId="4CF93718" w:rsidR="000C6168" w:rsidRPr="0015733F" w:rsidRDefault="00A56C6B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625D61">
              <w:rPr>
                <w:rFonts w:cs="Arial"/>
                <w:sz w:val="22"/>
                <w:szCs w:val="22"/>
              </w:rPr>
              <w:t>irst Name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9A78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31"/>
              <w:rPr>
                <w:rFonts w:cs="Arial"/>
                <w:sz w:val="22"/>
                <w:szCs w:val="22"/>
              </w:rPr>
            </w:pPr>
          </w:p>
        </w:tc>
      </w:tr>
      <w:tr w:rsidR="00DB55DD" w:rsidRPr="0015733F" w14:paraId="040559DB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BBFCFF2" w14:textId="35F141FC" w:rsidR="00DB55DD" w:rsidRPr="00DB55DD" w:rsidRDefault="00DB55DD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B55DD">
              <w:rPr>
                <w:rFonts w:cs="Arial"/>
                <w:sz w:val="22"/>
                <w:szCs w:val="22"/>
              </w:rPr>
              <w:t>Last Name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8163" w14:textId="77777777" w:rsidR="00DB55DD" w:rsidRPr="0015733F" w:rsidRDefault="00DB55DD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31"/>
              <w:rPr>
                <w:rFonts w:cs="Arial"/>
              </w:rPr>
            </w:pPr>
          </w:p>
        </w:tc>
      </w:tr>
      <w:tr w:rsidR="000C6168" w:rsidRPr="0015733F" w14:paraId="043094ED" w14:textId="77777777" w:rsidTr="00AC0DF7">
        <w:trPr>
          <w:trHeight w:val="28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CC88DB" w14:textId="77777777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Position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1AD2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31"/>
              <w:rPr>
                <w:rFonts w:cs="Arial"/>
                <w:sz w:val="22"/>
                <w:szCs w:val="22"/>
              </w:rPr>
            </w:pPr>
          </w:p>
        </w:tc>
      </w:tr>
      <w:tr w:rsidR="00DB55DD" w:rsidRPr="0015733F" w14:paraId="2D702F9A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DC58C0" w14:textId="65BEBA2B" w:rsidR="00DB55DD" w:rsidRPr="00DB55DD" w:rsidRDefault="00DB55DD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B55DD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A8FA" w14:textId="77777777" w:rsidR="00DB55DD" w:rsidRPr="0015733F" w:rsidRDefault="00DB55DD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31"/>
              <w:rPr>
                <w:rFonts w:cs="Arial"/>
              </w:rPr>
            </w:pPr>
          </w:p>
        </w:tc>
      </w:tr>
      <w:tr w:rsidR="000C6168" w:rsidRPr="0015733F" w14:paraId="00051E2A" w14:textId="77777777" w:rsidTr="00AC0DF7">
        <w:trPr>
          <w:trHeight w:val="28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DBB22D" w14:textId="373353ED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Phone number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C80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31"/>
              <w:rPr>
                <w:rFonts w:cs="Arial"/>
                <w:sz w:val="22"/>
                <w:szCs w:val="22"/>
              </w:rPr>
            </w:pPr>
          </w:p>
        </w:tc>
      </w:tr>
      <w:tr w:rsidR="000C6168" w:rsidRPr="0015733F" w14:paraId="4EA38B24" w14:textId="77777777" w:rsidTr="00AC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F62E58E" w14:textId="158A5999" w:rsidR="000C6168" w:rsidRPr="0015733F" w:rsidRDefault="000C6168" w:rsidP="00AC0DF7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15733F">
              <w:rPr>
                <w:rFonts w:cs="Arial"/>
                <w:sz w:val="22"/>
                <w:szCs w:val="22"/>
              </w:rPr>
              <w:t>Email address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708C" w14:textId="77777777" w:rsidR="000C6168" w:rsidRPr="0015733F" w:rsidRDefault="000C6168" w:rsidP="00272AC8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ind w:left="231"/>
              <w:rPr>
                <w:rFonts w:cs="Arial"/>
                <w:sz w:val="22"/>
                <w:szCs w:val="22"/>
              </w:rPr>
            </w:pPr>
          </w:p>
        </w:tc>
      </w:tr>
    </w:tbl>
    <w:p w14:paraId="5EF6E36D" w14:textId="77777777" w:rsidR="000C6168" w:rsidRDefault="000C6168" w:rsidP="00CF79A9">
      <w:pPr>
        <w:spacing w:after="0"/>
        <w:rPr>
          <w:rFonts w:cs="Arial"/>
          <w:b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403"/>
        <w:gridCol w:w="6237"/>
      </w:tblGrid>
      <w:tr w:rsidR="00B004CB" w:rsidRPr="0015733F" w14:paraId="48ADCA46" w14:textId="77777777" w:rsidTr="00E3513B">
        <w:trPr>
          <w:trHeight w:val="56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D64A228" w14:textId="77777777" w:rsidR="00B004CB" w:rsidRPr="0015733F" w:rsidRDefault="00B004CB" w:rsidP="00E3513B">
            <w:pPr>
              <w:spacing w:before="120" w:after="120"/>
              <w:ind w:left="142"/>
              <w:jc w:val="center"/>
              <w:rPr>
                <w:rFonts w:cs="Arial"/>
                <w:color w:val="000000"/>
              </w:rPr>
            </w:pPr>
            <w:r w:rsidRPr="00DC4FFC">
              <w:rPr>
                <w:rFonts w:cs="Arial"/>
                <w:b/>
                <w:sz w:val="24"/>
              </w:rPr>
              <w:t>Proposal details</w:t>
            </w:r>
          </w:p>
        </w:tc>
      </w:tr>
      <w:tr w:rsidR="00B004CB" w:rsidRPr="0015733F" w14:paraId="65DDB3EB" w14:textId="77777777" w:rsidTr="00E3513B">
        <w:trPr>
          <w:trHeight w:val="5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E35AF14" w14:textId="77777777" w:rsidR="00B004CB" w:rsidRPr="0015733F" w:rsidRDefault="00B004CB" w:rsidP="00E3513B">
            <w:pPr>
              <w:pStyle w:val="BodyTextnospace"/>
              <w:spacing w:before="120" w:after="120"/>
              <w:ind w:left="147"/>
              <w:rPr>
                <w:rFonts w:ascii="Arial" w:hAnsi="Arial" w:cs="Arial"/>
                <w:b/>
                <w:szCs w:val="22"/>
              </w:rPr>
            </w:pPr>
            <w:r w:rsidRPr="0015733F">
              <w:rPr>
                <w:rFonts w:ascii="Arial" w:hAnsi="Arial" w:cs="Arial"/>
                <w:b/>
                <w:szCs w:val="22"/>
              </w:rPr>
              <w:t>Activity name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F53" w14:textId="77777777" w:rsidR="00B004CB" w:rsidRPr="0015733F" w:rsidRDefault="00B004CB" w:rsidP="00E3513B">
            <w:pPr>
              <w:spacing w:before="120" w:after="120"/>
              <w:ind w:left="142"/>
              <w:rPr>
                <w:rFonts w:eastAsia="Times New Roman" w:cs="Arial"/>
              </w:rPr>
            </w:pPr>
          </w:p>
        </w:tc>
      </w:tr>
      <w:tr w:rsidR="00B004CB" w:rsidRPr="0015733F" w14:paraId="23000480" w14:textId="77777777" w:rsidTr="00E3513B">
        <w:trPr>
          <w:trHeight w:val="5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54C2673" w14:textId="77777777" w:rsidR="00B004CB" w:rsidRPr="0015733F" w:rsidRDefault="00B004CB" w:rsidP="00E3513B">
            <w:pPr>
              <w:pStyle w:val="BodyTextnospace"/>
              <w:spacing w:before="120" w:after="120"/>
              <w:ind w:left="147"/>
              <w:rPr>
                <w:rFonts w:ascii="Arial" w:hAnsi="Arial" w:cs="Arial"/>
                <w:b/>
                <w:szCs w:val="22"/>
              </w:rPr>
            </w:pPr>
            <w:r w:rsidRPr="0015733F">
              <w:rPr>
                <w:rFonts w:ascii="Arial" w:hAnsi="Arial" w:cs="Arial"/>
                <w:b/>
                <w:szCs w:val="22"/>
              </w:rPr>
              <w:t>Location/s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C8B7" w14:textId="77777777" w:rsidR="00B004CB" w:rsidRPr="0015733F" w:rsidRDefault="00B004CB" w:rsidP="00E3513B">
            <w:pPr>
              <w:pStyle w:val="BodyTextnospace"/>
              <w:tabs>
                <w:tab w:val="left" w:pos="1440"/>
              </w:tabs>
              <w:spacing w:before="120" w:after="120"/>
              <w:ind w:left="143" w:firstLine="2"/>
              <w:rPr>
                <w:rFonts w:ascii="Arial" w:hAnsi="Arial" w:cs="Arial"/>
                <w:szCs w:val="22"/>
              </w:rPr>
            </w:pPr>
            <w:r w:rsidRPr="0015733F">
              <w:rPr>
                <w:rFonts w:ascii="Arial" w:hAnsi="Arial" w:cs="Arial"/>
                <w:szCs w:val="22"/>
              </w:rPr>
              <w:t xml:space="preserve">Ceduna/East Kimberley/Goldfields/Bundaberg-Hervey Bay           </w:t>
            </w:r>
          </w:p>
        </w:tc>
      </w:tr>
      <w:tr w:rsidR="00B004CB" w:rsidRPr="0015733F" w14:paraId="0D2FAF39" w14:textId="77777777" w:rsidTr="00E3513B">
        <w:trPr>
          <w:trHeight w:val="4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2B96B2E" w14:textId="77777777" w:rsidR="00B004CB" w:rsidRPr="0015733F" w:rsidRDefault="00B004CB" w:rsidP="00E3513B">
            <w:pPr>
              <w:pStyle w:val="BodyTextnospace"/>
              <w:spacing w:before="120" w:after="120"/>
              <w:ind w:left="142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Funding amount (GST excl.)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1A4E5" w14:textId="77777777" w:rsidR="00B004CB" w:rsidRPr="00BA6E8C" w:rsidRDefault="00B004CB" w:rsidP="00E3513B">
            <w:pPr>
              <w:pStyle w:val="BodyTextnospace"/>
              <w:spacing w:before="120" w:after="120"/>
              <w:ind w:left="143" w:firstLine="2"/>
              <w:rPr>
                <w:rFonts w:ascii="Arial" w:hAnsi="Arial" w:cs="Arial"/>
                <w:b/>
                <w:sz w:val="28"/>
                <w:szCs w:val="28"/>
              </w:rPr>
            </w:pPr>
            <w:r w:rsidRPr="009D53AD">
              <w:rPr>
                <w:rFonts w:ascii="Arial" w:hAnsi="Arial" w:cs="Arial"/>
                <w:b/>
                <w:sz w:val="28"/>
                <w:szCs w:val="28"/>
              </w:rPr>
              <w:t>$</w:t>
            </w:r>
            <w:r w:rsidRPr="0015733F">
              <w:rPr>
                <w:rFonts w:cs="Arial"/>
              </w:rPr>
              <w:tab/>
            </w:r>
          </w:p>
        </w:tc>
      </w:tr>
    </w:tbl>
    <w:p w14:paraId="32407210" w14:textId="77777777" w:rsidR="00B004CB" w:rsidRPr="0015733F" w:rsidRDefault="00B004CB" w:rsidP="00CF79A9">
      <w:pPr>
        <w:spacing w:after="0"/>
        <w:rPr>
          <w:rFonts w:cs="Arial"/>
          <w:b/>
        </w:rPr>
      </w:pPr>
    </w:p>
    <w:p w14:paraId="76916DC0" w14:textId="3F8C0B16" w:rsidR="00AC0DF7" w:rsidRPr="0015733F" w:rsidRDefault="00AC0DF7" w:rsidP="00CF79A9">
      <w:pPr>
        <w:pStyle w:val="Default"/>
        <w:ind w:left="142" w:hanging="142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500" w:type="pct"/>
        <w:tblInd w:w="-431" w:type="dxa"/>
        <w:tblLook w:val="04A0" w:firstRow="1" w:lastRow="0" w:firstColumn="1" w:lastColumn="0" w:noHBand="0" w:noVBand="1"/>
      </w:tblPr>
      <w:tblGrid>
        <w:gridCol w:w="10100"/>
      </w:tblGrid>
      <w:tr w:rsidR="001218DC" w:rsidRPr="0015733F" w14:paraId="68DDF3A2" w14:textId="77777777" w:rsidTr="009308A1">
        <w:trPr>
          <w:trHeight w:val="567"/>
        </w:trPr>
        <w:tc>
          <w:tcPr>
            <w:tcW w:w="5000" w:type="pct"/>
            <w:shd w:val="clear" w:color="auto" w:fill="002060"/>
            <w:vAlign w:val="center"/>
          </w:tcPr>
          <w:p w14:paraId="6E95189B" w14:textId="5C983468" w:rsidR="001218DC" w:rsidRPr="0015733F" w:rsidRDefault="000F73A2" w:rsidP="001D4EDA">
            <w:pPr>
              <w:jc w:val="center"/>
              <w:rPr>
                <w:rFonts w:cs="Arial"/>
              </w:rPr>
            </w:pPr>
            <w:r w:rsidRPr="00DC4FFC">
              <w:rPr>
                <w:rFonts w:cs="Arial"/>
                <w:b/>
                <w:sz w:val="24"/>
              </w:rPr>
              <w:t>About the p</w:t>
            </w:r>
            <w:r w:rsidR="001218DC" w:rsidRPr="00DC4FFC">
              <w:rPr>
                <w:rFonts w:cs="Arial"/>
                <w:b/>
                <w:sz w:val="24"/>
              </w:rPr>
              <w:t>roposal</w:t>
            </w:r>
          </w:p>
        </w:tc>
      </w:tr>
      <w:tr w:rsidR="000B73CF" w:rsidRPr="0015733F" w14:paraId="6ACC431C" w14:textId="77777777" w:rsidTr="009308A1">
        <w:trPr>
          <w:trHeight w:val="1043"/>
        </w:trPr>
        <w:tc>
          <w:tcPr>
            <w:tcW w:w="5000" w:type="pct"/>
            <w:shd w:val="clear" w:color="auto" w:fill="DBE5F1" w:themeFill="accent1" w:themeFillTint="33"/>
          </w:tcPr>
          <w:p w14:paraId="44251EFA" w14:textId="1501C046" w:rsidR="00B0400B" w:rsidRPr="00B0400B" w:rsidRDefault="00B0400B" w:rsidP="00B0400B">
            <w:pPr>
              <w:pStyle w:val="ListParagraph"/>
              <w:numPr>
                <w:ilvl w:val="0"/>
                <w:numId w:val="6"/>
              </w:numPr>
              <w:ind w:left="468" w:firstLine="0"/>
              <w:rPr>
                <w:rStyle w:val="ui-provider"/>
                <w:rFonts w:cs="Arial"/>
                <w:b/>
                <w:bCs/>
                <w:i/>
                <w:iCs/>
              </w:rPr>
            </w:pPr>
            <w:r w:rsidRPr="0015733F">
              <w:rPr>
                <w:rStyle w:val="ui-provider"/>
                <w:rFonts w:cs="Arial"/>
                <w:b/>
                <w:bCs/>
              </w:rPr>
              <w:t xml:space="preserve">Activity description </w:t>
            </w:r>
            <w:r w:rsidRPr="0015733F">
              <w:rPr>
                <w:rFonts w:cs="Arial"/>
                <w:b/>
              </w:rPr>
              <w:t>-</w:t>
            </w:r>
            <w:r w:rsidRPr="0015733F">
              <w:rPr>
                <w:rFonts w:cs="Arial"/>
              </w:rPr>
              <w:t xml:space="preserve"> </w:t>
            </w:r>
            <w:r w:rsidRPr="0015733F">
              <w:rPr>
                <w:rStyle w:val="ui-provider"/>
                <w:rFonts w:cs="Arial"/>
                <w:i/>
                <w:iCs/>
              </w:rPr>
              <w:t>Provide a brief description of the activity including type of service, where and how it will be delivered,</w:t>
            </w:r>
            <w:r w:rsidR="00307B44">
              <w:rPr>
                <w:rStyle w:val="ui-provider"/>
                <w:rFonts w:cs="Arial"/>
                <w:i/>
                <w:iCs/>
              </w:rPr>
              <w:t xml:space="preserve"> </w:t>
            </w:r>
            <w:r w:rsidR="00642ECC">
              <w:rPr>
                <w:rStyle w:val="ui-provider"/>
                <w:rFonts w:cs="Arial"/>
                <w:i/>
                <w:iCs/>
              </w:rPr>
              <w:t xml:space="preserve">and if </w:t>
            </w:r>
            <w:r w:rsidR="00307B44">
              <w:rPr>
                <w:rStyle w:val="ui-provider"/>
                <w:rFonts w:cs="Arial"/>
                <w:i/>
                <w:iCs/>
              </w:rPr>
              <w:t>it is an existing or new service</w:t>
            </w:r>
            <w:r w:rsidRPr="0015733F">
              <w:rPr>
                <w:rStyle w:val="ui-provider"/>
                <w:rFonts w:cs="Arial"/>
                <w:i/>
                <w:iCs/>
              </w:rPr>
              <w:t xml:space="preserve"> </w:t>
            </w:r>
          </w:p>
          <w:p w14:paraId="3A65B48C" w14:textId="04DA4210" w:rsidR="000B73CF" w:rsidRPr="0015733F" w:rsidRDefault="000B73CF" w:rsidP="00B0400B">
            <w:pPr>
              <w:pStyle w:val="ListParagraph"/>
              <w:rPr>
                <w:rStyle w:val="ui-provider"/>
                <w:rFonts w:cs="Arial"/>
                <w:b/>
                <w:bCs/>
              </w:rPr>
            </w:pPr>
          </w:p>
        </w:tc>
      </w:tr>
      <w:tr w:rsidR="000B73CF" w:rsidRPr="0015733F" w14:paraId="22D1B74C" w14:textId="77777777" w:rsidTr="009308A1">
        <w:trPr>
          <w:trHeight w:val="1397"/>
        </w:trPr>
        <w:tc>
          <w:tcPr>
            <w:tcW w:w="5000" w:type="pct"/>
            <w:shd w:val="clear" w:color="auto" w:fill="auto"/>
          </w:tcPr>
          <w:p w14:paraId="4DA71CAF" w14:textId="77777777" w:rsidR="000B73CF" w:rsidRDefault="000B73CF" w:rsidP="00272AC8">
            <w:pPr>
              <w:ind w:left="468"/>
              <w:rPr>
                <w:rStyle w:val="ui-provider"/>
                <w:rFonts w:cs="Arial"/>
                <w:b/>
                <w:bCs/>
              </w:rPr>
            </w:pPr>
          </w:p>
          <w:p w14:paraId="022C89BC" w14:textId="77777777" w:rsidR="000B73CF" w:rsidRDefault="000B73CF" w:rsidP="00272AC8">
            <w:pPr>
              <w:ind w:left="468"/>
              <w:rPr>
                <w:rStyle w:val="ui-provider"/>
                <w:rFonts w:cs="Arial"/>
                <w:b/>
                <w:bCs/>
              </w:rPr>
            </w:pPr>
          </w:p>
          <w:p w14:paraId="562BDDC2" w14:textId="77777777" w:rsidR="000B73CF" w:rsidRDefault="000B73CF" w:rsidP="00272AC8">
            <w:pPr>
              <w:ind w:left="468"/>
              <w:rPr>
                <w:rStyle w:val="ui-provider"/>
                <w:rFonts w:cs="Arial"/>
                <w:b/>
                <w:bCs/>
              </w:rPr>
            </w:pPr>
          </w:p>
          <w:p w14:paraId="59DE6C5B" w14:textId="77777777" w:rsidR="000B73CF" w:rsidRDefault="000B73CF" w:rsidP="00272AC8">
            <w:pPr>
              <w:ind w:left="468"/>
              <w:rPr>
                <w:rStyle w:val="ui-provider"/>
                <w:rFonts w:cs="Arial"/>
                <w:b/>
                <w:bCs/>
              </w:rPr>
            </w:pPr>
          </w:p>
          <w:p w14:paraId="39378AB9" w14:textId="77777777" w:rsidR="000B73CF" w:rsidRPr="000B73CF" w:rsidRDefault="000B73CF" w:rsidP="00272AC8">
            <w:pPr>
              <w:ind w:left="468"/>
              <w:rPr>
                <w:rStyle w:val="ui-provider"/>
                <w:rFonts w:cs="Arial"/>
                <w:b/>
                <w:bCs/>
              </w:rPr>
            </w:pPr>
          </w:p>
        </w:tc>
      </w:tr>
      <w:tr w:rsidR="000B73CF" w:rsidRPr="0015733F" w14:paraId="7D05A0D4" w14:textId="77777777" w:rsidTr="009308A1">
        <w:trPr>
          <w:trHeight w:val="557"/>
        </w:trPr>
        <w:tc>
          <w:tcPr>
            <w:tcW w:w="5000" w:type="pct"/>
            <w:shd w:val="clear" w:color="auto" w:fill="DBE5F1" w:themeFill="accent1" w:themeFillTint="33"/>
          </w:tcPr>
          <w:p w14:paraId="25D87B79" w14:textId="7F00CC47" w:rsidR="00B0400B" w:rsidRPr="00B0400B" w:rsidRDefault="00B0400B" w:rsidP="00B0400B">
            <w:pPr>
              <w:pStyle w:val="ListParagraph"/>
              <w:numPr>
                <w:ilvl w:val="0"/>
                <w:numId w:val="6"/>
              </w:numPr>
              <w:ind w:left="468" w:firstLine="0"/>
              <w:rPr>
                <w:rFonts w:cs="Arial"/>
                <w:b/>
                <w:bCs/>
                <w:i/>
                <w:iCs/>
              </w:rPr>
            </w:pPr>
            <w:r w:rsidRPr="00B0400B">
              <w:rPr>
                <w:rFonts w:cs="Arial"/>
                <w:b/>
              </w:rPr>
              <w:t>Need for the activity</w:t>
            </w:r>
            <w:r w:rsidRPr="00B0400B">
              <w:rPr>
                <w:rFonts w:cs="Arial"/>
              </w:rPr>
              <w:t xml:space="preserve"> </w:t>
            </w:r>
            <w:r w:rsidRPr="00B0400B">
              <w:rPr>
                <w:rFonts w:cs="Arial"/>
                <w:b/>
              </w:rPr>
              <w:t xml:space="preserve">- </w:t>
            </w:r>
            <w:r w:rsidRPr="00B0400B">
              <w:rPr>
                <w:rFonts w:cs="Arial"/>
                <w:i/>
              </w:rPr>
              <w:t>Provide a brief outline of how you have ensured the activity is needed and does not duplicate existing services (e.g.: any consultation with target cohort). Attach any evidence as applicable (Statistics)</w:t>
            </w:r>
          </w:p>
        </w:tc>
      </w:tr>
      <w:tr w:rsidR="000B73CF" w:rsidRPr="0015733F" w14:paraId="2B4349DD" w14:textId="77777777" w:rsidTr="009308A1">
        <w:trPr>
          <w:trHeight w:val="1249"/>
        </w:trPr>
        <w:tc>
          <w:tcPr>
            <w:tcW w:w="5000" w:type="pct"/>
          </w:tcPr>
          <w:p w14:paraId="09434182" w14:textId="36A56D10" w:rsidR="000B73CF" w:rsidRDefault="000B73CF" w:rsidP="00272AC8">
            <w:pPr>
              <w:ind w:left="468"/>
              <w:rPr>
                <w:rFonts w:cs="Arial"/>
              </w:rPr>
            </w:pPr>
          </w:p>
          <w:p w14:paraId="0355C2ED" w14:textId="0C23B5D9" w:rsidR="000B73CF" w:rsidRDefault="000B73CF" w:rsidP="00272AC8">
            <w:pPr>
              <w:ind w:left="468"/>
              <w:rPr>
                <w:rFonts w:cs="Arial"/>
              </w:rPr>
            </w:pPr>
          </w:p>
          <w:p w14:paraId="0ECACB07" w14:textId="77777777" w:rsidR="00D91D83" w:rsidRDefault="00D91D83" w:rsidP="00272AC8">
            <w:pPr>
              <w:ind w:left="468"/>
              <w:rPr>
                <w:rFonts w:cs="Arial"/>
              </w:rPr>
            </w:pPr>
          </w:p>
          <w:p w14:paraId="4617584C" w14:textId="77777777" w:rsidR="00D91D83" w:rsidRDefault="00D91D83" w:rsidP="00272AC8">
            <w:pPr>
              <w:ind w:left="468"/>
              <w:rPr>
                <w:rFonts w:cs="Arial"/>
              </w:rPr>
            </w:pPr>
          </w:p>
          <w:p w14:paraId="7434DE5B" w14:textId="77777777" w:rsidR="000B73CF" w:rsidRPr="0015733F" w:rsidRDefault="000B73CF" w:rsidP="00272AC8">
            <w:pPr>
              <w:ind w:left="468"/>
              <w:rPr>
                <w:rFonts w:cs="Arial"/>
              </w:rPr>
            </w:pPr>
          </w:p>
        </w:tc>
      </w:tr>
      <w:tr w:rsidR="00045F56" w:rsidRPr="0015733F" w14:paraId="5F09922F" w14:textId="77777777" w:rsidTr="009308A1">
        <w:trPr>
          <w:trHeight w:val="271"/>
        </w:trPr>
        <w:tc>
          <w:tcPr>
            <w:tcW w:w="5000" w:type="pct"/>
            <w:shd w:val="clear" w:color="auto" w:fill="DBE5F1" w:themeFill="accent1" w:themeFillTint="33"/>
          </w:tcPr>
          <w:p w14:paraId="0DDC7F3A" w14:textId="46F5CD29" w:rsidR="00045F56" w:rsidRPr="00B0400B" w:rsidRDefault="00B0400B" w:rsidP="00B0400B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B0400B">
              <w:rPr>
                <w:rFonts w:cs="Arial"/>
                <w:b/>
                <w:bCs/>
              </w:rPr>
              <w:t>O</w:t>
            </w:r>
            <w:r w:rsidRPr="00B0400B">
              <w:rPr>
                <w:b/>
                <w:bCs/>
              </w:rPr>
              <w:t>utputs –</w:t>
            </w:r>
            <w:r>
              <w:t xml:space="preserve"> List of outputs/what will be delivered through the activity (e.g. number of people you aim to assist)</w:t>
            </w:r>
          </w:p>
        </w:tc>
      </w:tr>
      <w:tr w:rsidR="00B0400B" w:rsidRPr="0015733F" w14:paraId="3C005C78" w14:textId="77777777" w:rsidTr="009308A1">
        <w:trPr>
          <w:trHeight w:val="271"/>
        </w:trPr>
        <w:tc>
          <w:tcPr>
            <w:tcW w:w="5000" w:type="pct"/>
            <w:shd w:val="clear" w:color="auto" w:fill="auto"/>
          </w:tcPr>
          <w:p w14:paraId="3668AB78" w14:textId="77777777" w:rsidR="00B0400B" w:rsidRDefault="00B0400B" w:rsidP="000B73CF">
            <w:pPr>
              <w:ind w:left="752" w:hanging="284"/>
              <w:rPr>
                <w:rFonts w:cs="Arial"/>
                <w:b/>
                <w:bCs/>
              </w:rPr>
            </w:pPr>
          </w:p>
          <w:p w14:paraId="1A53DADF" w14:textId="77777777" w:rsidR="009308A1" w:rsidRDefault="009308A1" w:rsidP="000B73CF">
            <w:pPr>
              <w:ind w:left="752" w:hanging="284"/>
              <w:rPr>
                <w:rFonts w:cs="Arial"/>
                <w:b/>
                <w:bCs/>
              </w:rPr>
            </w:pPr>
          </w:p>
          <w:p w14:paraId="0E644E58" w14:textId="77777777" w:rsidR="009308A1" w:rsidRDefault="009308A1" w:rsidP="000B73CF">
            <w:pPr>
              <w:ind w:left="752" w:hanging="284"/>
              <w:rPr>
                <w:rFonts w:cs="Arial"/>
                <w:b/>
                <w:bCs/>
              </w:rPr>
            </w:pPr>
          </w:p>
          <w:p w14:paraId="0594E420" w14:textId="77777777" w:rsidR="009308A1" w:rsidRPr="004A3274" w:rsidRDefault="009308A1" w:rsidP="000B73CF">
            <w:pPr>
              <w:ind w:left="752" w:hanging="284"/>
              <w:rPr>
                <w:rFonts w:cs="Arial"/>
                <w:b/>
                <w:bCs/>
              </w:rPr>
            </w:pPr>
          </w:p>
        </w:tc>
      </w:tr>
      <w:tr w:rsidR="00824CC5" w:rsidRPr="0015733F" w14:paraId="171B5B6E" w14:textId="77777777" w:rsidTr="009308A1">
        <w:trPr>
          <w:trHeight w:val="680"/>
        </w:trPr>
        <w:tc>
          <w:tcPr>
            <w:tcW w:w="5000" w:type="pct"/>
            <w:shd w:val="clear" w:color="auto" w:fill="DBE5F1" w:themeFill="accent1" w:themeFillTint="33"/>
          </w:tcPr>
          <w:p w14:paraId="1F2CDCB2" w14:textId="3FAE0B6E" w:rsidR="009308A1" w:rsidRPr="009308A1" w:rsidRDefault="00B0400B" w:rsidP="009308A1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Outcomes</w:t>
            </w:r>
            <w:r w:rsidR="00021876" w:rsidRPr="0015733F">
              <w:rPr>
                <w:rFonts w:cs="Arial"/>
                <w:b/>
              </w:rPr>
              <w:t xml:space="preserve"> </w:t>
            </w:r>
            <w:r w:rsidR="009308A1">
              <w:rPr>
                <w:rFonts w:cs="Arial"/>
                <w:b/>
              </w:rPr>
              <w:t>–</w:t>
            </w:r>
            <w:r w:rsidR="00824CC5" w:rsidRPr="0015733F">
              <w:rPr>
                <w:rFonts w:cs="Arial"/>
                <w:b/>
              </w:rPr>
              <w:t xml:space="preserve"> </w:t>
            </w:r>
            <w:r w:rsidR="009308A1" w:rsidRPr="009308A1">
              <w:t>Describe/list the outcomes you aim to achieve from this activity. (Outcomes are the changes or benefits that occur as a result of the activity)</w:t>
            </w:r>
          </w:p>
        </w:tc>
      </w:tr>
      <w:tr w:rsidR="009308A1" w:rsidRPr="0015733F" w14:paraId="04724AD7" w14:textId="77777777" w:rsidTr="009308A1">
        <w:trPr>
          <w:trHeight w:val="257"/>
        </w:trPr>
        <w:tc>
          <w:tcPr>
            <w:tcW w:w="5000" w:type="pct"/>
            <w:shd w:val="clear" w:color="auto" w:fill="auto"/>
          </w:tcPr>
          <w:p w14:paraId="7B8A37D5" w14:textId="77777777" w:rsidR="009308A1" w:rsidRDefault="009308A1" w:rsidP="009308A1">
            <w:pPr>
              <w:rPr>
                <w:rFonts w:cs="Arial"/>
              </w:rPr>
            </w:pPr>
          </w:p>
          <w:p w14:paraId="56132D28" w14:textId="77777777" w:rsidR="009308A1" w:rsidRDefault="009308A1" w:rsidP="009308A1">
            <w:pPr>
              <w:rPr>
                <w:rFonts w:cs="Arial"/>
                <w:b/>
              </w:rPr>
            </w:pPr>
          </w:p>
          <w:p w14:paraId="0E421011" w14:textId="77777777" w:rsidR="009308A1" w:rsidRDefault="009308A1" w:rsidP="009308A1">
            <w:pPr>
              <w:rPr>
                <w:rFonts w:cs="Arial"/>
                <w:b/>
              </w:rPr>
            </w:pPr>
          </w:p>
          <w:p w14:paraId="0F8F385F" w14:textId="77777777" w:rsidR="009308A1" w:rsidRPr="0015733F" w:rsidRDefault="009308A1" w:rsidP="009308A1">
            <w:pPr>
              <w:rPr>
                <w:rFonts w:cs="Arial"/>
                <w:b/>
              </w:rPr>
            </w:pPr>
          </w:p>
        </w:tc>
      </w:tr>
      <w:tr w:rsidR="00824CC5" w:rsidRPr="0015733F" w14:paraId="6E7A35EA" w14:textId="77777777" w:rsidTr="009308A1">
        <w:trPr>
          <w:trHeight w:val="680"/>
        </w:trPr>
        <w:tc>
          <w:tcPr>
            <w:tcW w:w="5000" w:type="pct"/>
            <w:shd w:val="clear" w:color="auto" w:fill="DBE5F1" w:themeFill="accent1" w:themeFillTint="33"/>
          </w:tcPr>
          <w:p w14:paraId="6D298FB0" w14:textId="6792D3B7" w:rsidR="00824CC5" w:rsidRPr="0015733F" w:rsidRDefault="001F6B4E" w:rsidP="00D91D8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15733F">
              <w:rPr>
                <w:rStyle w:val="ui-provider"/>
                <w:rFonts w:cs="Arial"/>
                <w:b/>
                <w:bCs/>
              </w:rPr>
              <w:t xml:space="preserve">KPIs/measures of success - </w:t>
            </w:r>
            <w:r w:rsidRPr="0015733F">
              <w:rPr>
                <w:rStyle w:val="ui-provider"/>
                <w:rFonts w:cs="Arial"/>
                <w:bCs/>
                <w:i/>
              </w:rPr>
              <w:t>Specify the success metrics for the activity and any known KPIs</w:t>
            </w:r>
            <w:r>
              <w:rPr>
                <w:rStyle w:val="ui-provider"/>
                <w:rFonts w:cs="Arial"/>
                <w:bCs/>
                <w:i/>
              </w:rPr>
              <w:t xml:space="preserve"> </w:t>
            </w:r>
            <w:r>
              <w:rPr>
                <w:rStyle w:val="ui-provider"/>
                <w:bCs/>
              </w:rPr>
              <w:t>and Targets for the activity</w:t>
            </w:r>
            <w:r w:rsidRPr="0015733F">
              <w:rPr>
                <w:rStyle w:val="ui-provider"/>
                <w:rFonts w:cs="Arial"/>
                <w:bCs/>
                <w:i/>
              </w:rPr>
              <w:t>.</w:t>
            </w:r>
            <w:r w:rsidRPr="0015733F">
              <w:rPr>
                <w:rStyle w:val="ui-provider"/>
                <w:rFonts w:cs="Arial"/>
                <w:i/>
                <w:iCs/>
              </w:rPr>
              <w:t xml:space="preserve"> (e.g.</w:t>
            </w:r>
            <w:r>
              <w:rPr>
                <w:rStyle w:val="ui-provider"/>
                <w:rFonts w:cs="Arial"/>
                <w:i/>
                <w:iCs/>
              </w:rPr>
              <w:t xml:space="preserve"> </w:t>
            </w:r>
            <w:r w:rsidRPr="0015733F">
              <w:rPr>
                <w:rStyle w:val="ui-provider"/>
                <w:rFonts w:cs="Arial"/>
                <w:i/>
                <w:iCs/>
              </w:rPr>
              <w:t>number of people you aim to assist</w:t>
            </w:r>
            <w:r w:rsidR="00D34C08">
              <w:rPr>
                <w:rStyle w:val="ui-provider"/>
                <w:rFonts w:cs="Arial"/>
                <w:i/>
                <w:iCs/>
              </w:rPr>
              <w:t>, target 80% of participants experience increase in wellbeing through pre and post evaluation tool</w:t>
            </w:r>
            <w:r w:rsidRPr="0015733F">
              <w:rPr>
                <w:rStyle w:val="ui-provider"/>
                <w:rFonts w:cs="Arial"/>
                <w:i/>
                <w:iCs/>
              </w:rPr>
              <w:t>)</w:t>
            </w:r>
          </w:p>
        </w:tc>
      </w:tr>
      <w:tr w:rsidR="00824CC5" w:rsidRPr="0015733F" w14:paraId="58C935E5" w14:textId="77777777" w:rsidTr="009308A1">
        <w:trPr>
          <w:trHeight w:val="1452"/>
        </w:trPr>
        <w:tc>
          <w:tcPr>
            <w:tcW w:w="5000" w:type="pct"/>
          </w:tcPr>
          <w:p w14:paraId="63EF0FC7" w14:textId="77777777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7A4F6E6D" w14:textId="77777777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67B0250D" w14:textId="77777777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054C3CE8" w14:textId="1A952B70" w:rsidR="00824CC5" w:rsidRPr="0015733F" w:rsidRDefault="00824CC5" w:rsidP="00D91D83">
            <w:pPr>
              <w:ind w:left="720" w:hanging="360"/>
              <w:rPr>
                <w:rFonts w:cs="Arial"/>
              </w:rPr>
            </w:pPr>
          </w:p>
        </w:tc>
      </w:tr>
      <w:tr w:rsidR="00824CC5" w:rsidRPr="0015733F" w14:paraId="2366C61D" w14:textId="77777777" w:rsidTr="009308A1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67077029" w14:textId="0881FC0C" w:rsidR="00824CC5" w:rsidRPr="0015733F" w:rsidRDefault="00D34C08" w:rsidP="00D91D8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D34C08">
              <w:rPr>
                <w:rStyle w:val="ui-provider"/>
                <w:b/>
              </w:rPr>
              <w:t>Link to LSP priorities –</w:t>
            </w:r>
            <w:r>
              <w:rPr>
                <w:rStyle w:val="ui-provider"/>
                <w:bCs/>
              </w:rPr>
              <w:t xml:space="preserve"> Identify which of the LSP priorities your proposal aligns with.</w:t>
            </w:r>
          </w:p>
        </w:tc>
      </w:tr>
      <w:tr w:rsidR="00824CC5" w:rsidRPr="0015733F" w14:paraId="43D1E3DD" w14:textId="77777777" w:rsidTr="009308A1">
        <w:tblPrEx>
          <w:jc w:val="center"/>
          <w:tblInd w:w="0" w:type="dxa"/>
        </w:tblPrEx>
        <w:trPr>
          <w:jc w:val="center"/>
        </w:trPr>
        <w:tc>
          <w:tcPr>
            <w:tcW w:w="5000" w:type="pct"/>
          </w:tcPr>
          <w:p w14:paraId="09A15996" w14:textId="5C62FD61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5C9F69BF" w14:textId="6AA8B9B9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6FF732CB" w14:textId="79648873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13BE7C1A" w14:textId="77777777" w:rsidR="00D91D83" w:rsidRPr="0015733F" w:rsidRDefault="00D91D83" w:rsidP="00D91D83">
            <w:pPr>
              <w:ind w:left="720" w:hanging="360"/>
              <w:rPr>
                <w:rFonts w:cs="Arial"/>
              </w:rPr>
            </w:pPr>
          </w:p>
          <w:p w14:paraId="0DF67ACE" w14:textId="77777777" w:rsidR="00824CC5" w:rsidRPr="0015733F" w:rsidRDefault="00824CC5" w:rsidP="00D91D83">
            <w:pPr>
              <w:ind w:left="720" w:hanging="360"/>
              <w:rPr>
                <w:rFonts w:cs="Arial"/>
              </w:rPr>
            </w:pPr>
          </w:p>
        </w:tc>
      </w:tr>
      <w:tr w:rsidR="00BD6FA7" w:rsidRPr="0015733F" w14:paraId="17F246DE" w14:textId="77777777" w:rsidTr="00BD6FA7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7C4FAECF" w14:textId="21C231E6" w:rsidR="00BD6FA7" w:rsidRPr="00BD6FA7" w:rsidRDefault="00B168AC" w:rsidP="00BD6FA7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B168AC">
              <w:rPr>
                <w:rFonts w:cs="Arial"/>
                <w:b/>
                <w:bCs/>
              </w:rPr>
              <w:t>Link to regional priorities (Optional) –</w:t>
            </w:r>
            <w:r>
              <w:rPr>
                <w:rFonts w:cs="Arial"/>
              </w:rPr>
              <w:t xml:space="preserve"> Outline how your proposal aligns with the agreed outcomes or priorities for any other regional plans or strategies. </w:t>
            </w:r>
          </w:p>
        </w:tc>
      </w:tr>
      <w:tr w:rsidR="00BD6FA7" w:rsidRPr="0015733F" w14:paraId="4ED1CBA2" w14:textId="77777777" w:rsidTr="009308A1">
        <w:tblPrEx>
          <w:jc w:val="center"/>
          <w:tblInd w:w="0" w:type="dxa"/>
        </w:tblPrEx>
        <w:trPr>
          <w:jc w:val="center"/>
        </w:trPr>
        <w:tc>
          <w:tcPr>
            <w:tcW w:w="5000" w:type="pct"/>
          </w:tcPr>
          <w:p w14:paraId="6F56F89B" w14:textId="77777777" w:rsidR="00BD6FA7" w:rsidRDefault="00BD6FA7" w:rsidP="00D91D83">
            <w:pPr>
              <w:ind w:left="720" w:hanging="360"/>
              <w:rPr>
                <w:rFonts w:cs="Arial"/>
              </w:rPr>
            </w:pPr>
          </w:p>
          <w:p w14:paraId="7EF02CA6" w14:textId="77777777" w:rsidR="00B168AC" w:rsidRDefault="00B168AC" w:rsidP="00D91D83">
            <w:pPr>
              <w:ind w:left="720" w:hanging="360"/>
              <w:rPr>
                <w:rFonts w:cs="Arial"/>
              </w:rPr>
            </w:pPr>
          </w:p>
          <w:p w14:paraId="35CE8504" w14:textId="77777777" w:rsidR="00B168AC" w:rsidRDefault="00B168AC" w:rsidP="00D91D83">
            <w:pPr>
              <w:ind w:left="720" w:hanging="360"/>
              <w:rPr>
                <w:rFonts w:cs="Arial"/>
              </w:rPr>
            </w:pPr>
          </w:p>
        </w:tc>
      </w:tr>
      <w:tr w:rsidR="00824CC5" w:rsidRPr="0015733F" w14:paraId="18D222B7" w14:textId="77777777" w:rsidTr="009308A1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23D0B590" w14:textId="0DA27CB1" w:rsidR="00824CC5" w:rsidRPr="0015733F" w:rsidRDefault="00824CC5" w:rsidP="00D91D8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15733F">
              <w:rPr>
                <w:rFonts w:cs="Arial"/>
                <w:b/>
              </w:rPr>
              <w:t xml:space="preserve">Organisational capacity - </w:t>
            </w:r>
            <w:r w:rsidRPr="0015733F">
              <w:rPr>
                <w:rFonts w:cs="Arial"/>
                <w:i/>
              </w:rPr>
              <w:t xml:space="preserve">Outline your organisation’s capability </w:t>
            </w:r>
            <w:r w:rsidR="00D34C08">
              <w:rPr>
                <w:rFonts w:cs="Arial"/>
                <w:i/>
              </w:rPr>
              <w:t>to successfully deliver the project to the target community</w:t>
            </w:r>
            <w:r w:rsidR="00BD6FA7">
              <w:rPr>
                <w:rFonts w:cs="Arial"/>
                <w:i/>
              </w:rPr>
              <w:t>/communities on time and within budget.</w:t>
            </w:r>
          </w:p>
        </w:tc>
      </w:tr>
      <w:tr w:rsidR="00824CC5" w:rsidRPr="0015733F" w14:paraId="469BAA7D" w14:textId="77777777" w:rsidTr="009308A1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shd w:val="clear" w:color="auto" w:fill="auto"/>
          </w:tcPr>
          <w:p w14:paraId="5F9A9BE6" w14:textId="031E10CA" w:rsidR="00824CC5" w:rsidRDefault="00824CC5" w:rsidP="00D91D83">
            <w:pPr>
              <w:pStyle w:val="ListParagraph"/>
              <w:ind w:hanging="360"/>
              <w:rPr>
                <w:rFonts w:cs="Arial"/>
                <w:b/>
              </w:rPr>
            </w:pPr>
          </w:p>
          <w:p w14:paraId="3376D78C" w14:textId="7137D83F" w:rsidR="00824CC5" w:rsidRDefault="00824CC5" w:rsidP="00D91D83">
            <w:pPr>
              <w:pStyle w:val="ListParagraph"/>
              <w:ind w:hanging="360"/>
              <w:rPr>
                <w:rFonts w:cs="Arial"/>
                <w:b/>
              </w:rPr>
            </w:pPr>
          </w:p>
          <w:p w14:paraId="066FD72F" w14:textId="0B9EE7F1" w:rsidR="00824CC5" w:rsidRDefault="00824CC5" w:rsidP="00D91D83">
            <w:pPr>
              <w:pStyle w:val="ListParagraph"/>
              <w:ind w:hanging="360"/>
              <w:rPr>
                <w:rFonts w:cs="Arial"/>
                <w:b/>
              </w:rPr>
            </w:pPr>
          </w:p>
          <w:p w14:paraId="3C165810" w14:textId="77777777" w:rsidR="00824CC5" w:rsidRDefault="00824CC5" w:rsidP="00D91D83">
            <w:pPr>
              <w:pStyle w:val="ListParagraph"/>
              <w:ind w:hanging="360"/>
              <w:rPr>
                <w:rFonts w:cs="Arial"/>
                <w:b/>
              </w:rPr>
            </w:pPr>
          </w:p>
          <w:p w14:paraId="2C40A236" w14:textId="65E61B90" w:rsidR="00824CC5" w:rsidRPr="00B8409D" w:rsidRDefault="00824CC5" w:rsidP="00D91D83">
            <w:pPr>
              <w:ind w:left="720" w:hanging="360"/>
              <w:rPr>
                <w:rFonts w:cs="Arial"/>
                <w:b/>
              </w:rPr>
            </w:pPr>
          </w:p>
        </w:tc>
      </w:tr>
      <w:tr w:rsidR="00824CC5" w:rsidRPr="0015733F" w14:paraId="62901BCD" w14:textId="77777777" w:rsidTr="009308A1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5C953145" w14:textId="709FF9C7" w:rsidR="00824CC5" w:rsidRPr="0015733F" w:rsidRDefault="009926B2" w:rsidP="00D91D8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Organisational Gover</w:t>
            </w:r>
            <w:r w:rsidR="00AC6E66">
              <w:rPr>
                <w:rFonts w:cs="Arial"/>
                <w:b/>
              </w:rPr>
              <w:t xml:space="preserve">nance – </w:t>
            </w:r>
            <w:r w:rsidR="00AC6E66" w:rsidRPr="00AC6E66">
              <w:rPr>
                <w:rFonts w:cs="Arial"/>
                <w:bCs/>
              </w:rPr>
              <w:t>Demonstrate your organisations governance arrangements to support the deliver of the project.</w:t>
            </w:r>
            <w:r w:rsidR="00AC6E66">
              <w:rPr>
                <w:rFonts w:cs="Arial"/>
                <w:b/>
              </w:rPr>
              <w:t xml:space="preserve"> </w:t>
            </w:r>
          </w:p>
        </w:tc>
      </w:tr>
      <w:tr w:rsidR="00824CC5" w:rsidRPr="0015733F" w14:paraId="690ED187" w14:textId="77777777" w:rsidTr="009308A1">
        <w:tblPrEx>
          <w:jc w:val="center"/>
          <w:tblInd w:w="0" w:type="dxa"/>
        </w:tblPrEx>
        <w:trPr>
          <w:jc w:val="center"/>
        </w:trPr>
        <w:tc>
          <w:tcPr>
            <w:tcW w:w="5000" w:type="pct"/>
          </w:tcPr>
          <w:p w14:paraId="3DEAA599" w14:textId="77777777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3BC10CC0" w14:textId="77777777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0AA9A8C6" w14:textId="77777777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3BE351F0" w14:textId="10B1F761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2E32AC75" w14:textId="1ACB2D18" w:rsidR="00824CC5" w:rsidRPr="0015733F" w:rsidRDefault="00824CC5" w:rsidP="00D91D83">
            <w:pPr>
              <w:ind w:left="720" w:hanging="360"/>
              <w:rPr>
                <w:rFonts w:cs="Arial"/>
              </w:rPr>
            </w:pPr>
          </w:p>
        </w:tc>
      </w:tr>
      <w:tr w:rsidR="00B168AC" w:rsidRPr="0015733F" w14:paraId="117B8D80" w14:textId="77777777" w:rsidTr="00B168AC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64E3C7F9" w14:textId="01C45D0C" w:rsidR="00B168AC" w:rsidRPr="00B168AC" w:rsidRDefault="009926B2" w:rsidP="00B168AC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15733F">
              <w:rPr>
                <w:rFonts w:cs="Arial"/>
                <w:b/>
              </w:rPr>
              <w:t xml:space="preserve">Expected duration </w:t>
            </w:r>
            <w:r w:rsidRPr="0015733F">
              <w:rPr>
                <w:rFonts w:cs="Arial"/>
                <w:i/>
              </w:rPr>
              <w:t>– start date cannot be before 1 July 202</w:t>
            </w:r>
            <w:r>
              <w:rPr>
                <w:rFonts w:cs="Arial"/>
                <w:i/>
              </w:rPr>
              <w:t>4</w:t>
            </w:r>
            <w:r w:rsidRPr="0015733F">
              <w:rPr>
                <w:rFonts w:cs="Arial"/>
                <w:i/>
              </w:rPr>
              <w:t>, end date must not exceed 30 June 202</w:t>
            </w:r>
            <w:r w:rsidR="007059C8">
              <w:rPr>
                <w:rFonts w:cs="Arial"/>
                <w:i/>
              </w:rPr>
              <w:t>6</w:t>
            </w:r>
            <w:r w:rsidRPr="0015733F">
              <w:rPr>
                <w:rFonts w:cs="Arial"/>
                <w:i/>
              </w:rPr>
              <w:t>.</w:t>
            </w:r>
          </w:p>
        </w:tc>
      </w:tr>
      <w:tr w:rsidR="00B168AC" w:rsidRPr="0015733F" w14:paraId="08271795" w14:textId="77777777" w:rsidTr="009308A1">
        <w:tblPrEx>
          <w:jc w:val="center"/>
          <w:tblInd w:w="0" w:type="dxa"/>
        </w:tblPrEx>
        <w:trPr>
          <w:jc w:val="center"/>
        </w:trPr>
        <w:tc>
          <w:tcPr>
            <w:tcW w:w="5000" w:type="pct"/>
          </w:tcPr>
          <w:p w14:paraId="050E03C6" w14:textId="77777777" w:rsidR="00B168AC" w:rsidRDefault="00B168AC" w:rsidP="00D91D83">
            <w:pPr>
              <w:ind w:left="720" w:hanging="360"/>
              <w:rPr>
                <w:rFonts w:cs="Arial"/>
              </w:rPr>
            </w:pPr>
          </w:p>
          <w:p w14:paraId="4FB5B241" w14:textId="77777777" w:rsidR="00B168AC" w:rsidRDefault="00B168AC" w:rsidP="00D91D83">
            <w:pPr>
              <w:ind w:left="720" w:hanging="360"/>
              <w:rPr>
                <w:rFonts w:cs="Arial"/>
              </w:rPr>
            </w:pPr>
          </w:p>
          <w:p w14:paraId="5864C78E" w14:textId="77777777" w:rsidR="00B168AC" w:rsidRDefault="00B168AC" w:rsidP="00D91D83">
            <w:pPr>
              <w:ind w:left="720" w:hanging="360"/>
              <w:rPr>
                <w:rFonts w:cs="Arial"/>
              </w:rPr>
            </w:pPr>
          </w:p>
          <w:p w14:paraId="5299138C" w14:textId="77777777" w:rsidR="00B168AC" w:rsidRDefault="00B168AC" w:rsidP="00D91D83">
            <w:pPr>
              <w:ind w:left="720" w:hanging="360"/>
              <w:rPr>
                <w:rFonts w:cs="Arial"/>
              </w:rPr>
            </w:pPr>
          </w:p>
          <w:p w14:paraId="57E85C3B" w14:textId="77777777" w:rsidR="00B168AC" w:rsidRDefault="00B168AC" w:rsidP="00D91D83">
            <w:pPr>
              <w:ind w:left="720" w:hanging="360"/>
              <w:rPr>
                <w:rFonts w:cs="Arial"/>
              </w:rPr>
            </w:pPr>
          </w:p>
        </w:tc>
      </w:tr>
      <w:tr w:rsidR="00824CC5" w:rsidRPr="0015733F" w14:paraId="62385F09" w14:textId="77777777" w:rsidTr="009308A1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525356DE" w14:textId="0A1F7CE6" w:rsidR="00824CC5" w:rsidRPr="0015733F" w:rsidDel="00835D3F" w:rsidRDefault="00824CC5" w:rsidP="00D91D83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15733F">
              <w:rPr>
                <w:rFonts w:cs="Arial"/>
                <w:b/>
              </w:rPr>
              <w:t xml:space="preserve">Future planning </w:t>
            </w:r>
            <w:r w:rsidRPr="0015733F">
              <w:rPr>
                <w:rFonts w:cs="Arial"/>
              </w:rPr>
              <w:t xml:space="preserve">– </w:t>
            </w:r>
            <w:r w:rsidRPr="0015733F">
              <w:rPr>
                <w:rFonts w:cs="Arial"/>
                <w:i/>
              </w:rPr>
              <w:t>provide details of how you will ensure the sustainability of the activity beyond 30 June 202</w:t>
            </w:r>
            <w:r w:rsidR="00F027C9">
              <w:rPr>
                <w:rFonts w:cs="Arial"/>
                <w:i/>
              </w:rPr>
              <w:t>6</w:t>
            </w:r>
            <w:r w:rsidRPr="0015733F">
              <w:rPr>
                <w:rFonts w:cs="Arial"/>
                <w:i/>
              </w:rPr>
              <w:t xml:space="preserve"> </w:t>
            </w:r>
            <w:r w:rsidR="00F027C9">
              <w:rPr>
                <w:rFonts w:cs="Arial"/>
                <w:i/>
              </w:rPr>
              <w:t xml:space="preserve">if you feel it will </w:t>
            </w:r>
            <w:r w:rsidR="007171F0">
              <w:rPr>
                <w:rFonts w:cs="Arial"/>
                <w:i/>
              </w:rPr>
              <w:t>still be required.</w:t>
            </w:r>
            <w:r w:rsidRPr="0015733F">
              <w:rPr>
                <w:rFonts w:cs="Arial"/>
                <w:i/>
              </w:rPr>
              <w:t xml:space="preserve"> (e.g.:</w:t>
            </w:r>
            <w:r w:rsidR="009A606D">
              <w:rPr>
                <w:rFonts w:cs="Arial"/>
                <w:i/>
              </w:rPr>
              <w:t xml:space="preserve"> Alternate</w:t>
            </w:r>
            <w:r w:rsidRPr="0015733F">
              <w:rPr>
                <w:rFonts w:cs="Arial"/>
                <w:i/>
              </w:rPr>
              <w:t xml:space="preserve"> funding </w:t>
            </w:r>
            <w:r w:rsidR="003C1C10">
              <w:rPr>
                <w:rFonts w:cs="Arial"/>
                <w:i/>
              </w:rPr>
              <w:t>arrangements</w:t>
            </w:r>
            <w:r w:rsidRPr="0015733F">
              <w:rPr>
                <w:rFonts w:cs="Arial"/>
                <w:i/>
              </w:rPr>
              <w:t>, collaborat</w:t>
            </w:r>
            <w:r w:rsidR="009A606D">
              <w:rPr>
                <w:rFonts w:cs="Arial"/>
                <w:i/>
              </w:rPr>
              <w:t>ion</w:t>
            </w:r>
            <w:r w:rsidRPr="0015733F">
              <w:rPr>
                <w:rFonts w:cs="Arial"/>
                <w:i/>
              </w:rPr>
              <w:t xml:space="preserve"> with other service</w:t>
            </w:r>
            <w:r w:rsidR="009A606D">
              <w:rPr>
                <w:rFonts w:cs="Arial"/>
                <w:i/>
              </w:rPr>
              <w:t>s</w:t>
            </w:r>
            <w:r w:rsidR="004A796F">
              <w:rPr>
                <w:rFonts w:cs="Arial"/>
                <w:i/>
              </w:rPr>
              <w:t xml:space="preserve">, </w:t>
            </w:r>
            <w:r w:rsidR="007B423E">
              <w:rPr>
                <w:rFonts w:cs="Arial"/>
                <w:i/>
              </w:rPr>
              <w:t>continuing the functionality of</w:t>
            </w:r>
            <w:r w:rsidR="00F23FEB">
              <w:rPr>
                <w:rFonts w:cs="Arial"/>
                <w:i/>
              </w:rPr>
              <w:t xml:space="preserve"> personal,</w:t>
            </w:r>
            <w:r w:rsidR="007B423E">
              <w:rPr>
                <w:rFonts w:cs="Arial"/>
                <w:i/>
              </w:rPr>
              <w:t xml:space="preserve"> program</w:t>
            </w:r>
            <w:r w:rsidR="004F6845">
              <w:rPr>
                <w:rFonts w:cs="Arial"/>
                <w:i/>
              </w:rPr>
              <w:t xml:space="preserve"> or equipment</w:t>
            </w:r>
            <w:r w:rsidRPr="0015733F">
              <w:rPr>
                <w:rFonts w:cs="Arial"/>
                <w:i/>
              </w:rPr>
              <w:t xml:space="preserve"> etc.). </w:t>
            </w:r>
          </w:p>
        </w:tc>
      </w:tr>
      <w:tr w:rsidR="00824CC5" w:rsidRPr="0015733F" w14:paraId="316F1159" w14:textId="77777777" w:rsidTr="009308A1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2F5DE1F" w14:textId="77777777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7AA5EACB" w14:textId="77777777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494AB2C5" w14:textId="77777777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41F5949A" w14:textId="77777777" w:rsidR="00824CC5" w:rsidRDefault="00824CC5" w:rsidP="00D91D83">
            <w:pPr>
              <w:ind w:left="720" w:hanging="360"/>
              <w:rPr>
                <w:rFonts w:cs="Arial"/>
              </w:rPr>
            </w:pPr>
          </w:p>
          <w:p w14:paraId="282869C9" w14:textId="1CDA8DCF" w:rsidR="00824CC5" w:rsidRPr="0015733F" w:rsidDel="00835D3F" w:rsidRDefault="00824CC5" w:rsidP="00D91D83">
            <w:pPr>
              <w:rPr>
                <w:rFonts w:cs="Arial"/>
              </w:rPr>
            </w:pPr>
          </w:p>
        </w:tc>
      </w:tr>
    </w:tbl>
    <w:p w14:paraId="5034324C" w14:textId="77777777" w:rsidR="00EC6FCE" w:rsidRDefault="00EC6FCE" w:rsidP="00B91E3E">
      <w:pPr>
        <w:rPr>
          <w:rFonts w:cs="Arial"/>
        </w:rPr>
      </w:pPr>
    </w:p>
    <w:tbl>
      <w:tblPr>
        <w:tblW w:w="11199" w:type="dxa"/>
        <w:tblInd w:w="-1144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786"/>
        <w:gridCol w:w="1917"/>
        <w:gridCol w:w="1912"/>
        <w:gridCol w:w="3584"/>
      </w:tblGrid>
      <w:tr w:rsidR="001749EE" w:rsidRPr="00B667D8" w14:paraId="4CC01B3D" w14:textId="77777777" w:rsidTr="00E3513B">
        <w:tc>
          <w:tcPr>
            <w:tcW w:w="1119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17365D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9F850D" w14:textId="77777777" w:rsidR="001749EE" w:rsidRPr="004D165C" w:rsidRDefault="001749EE" w:rsidP="00E3513B">
            <w:pPr>
              <w:jc w:val="center"/>
              <w:rPr>
                <w:sz w:val="26"/>
                <w:szCs w:val="26"/>
              </w:rPr>
            </w:pPr>
            <w:r w:rsidRPr="004D165C">
              <w:rPr>
                <w:b/>
                <w:bCs/>
                <w:sz w:val="26"/>
                <w:szCs w:val="26"/>
              </w:rPr>
              <w:t>Budget</w:t>
            </w:r>
          </w:p>
        </w:tc>
      </w:tr>
      <w:tr w:rsidR="001749EE" w:rsidRPr="00B667D8" w14:paraId="5ECA0C04" w14:textId="77777777" w:rsidTr="00E3513B">
        <w:tc>
          <w:tcPr>
            <w:tcW w:w="3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E1E162" w14:textId="77777777" w:rsidR="001749EE" w:rsidRPr="00B667D8" w:rsidRDefault="001749EE" w:rsidP="00E3513B">
            <w:r w:rsidRPr="00B667D8">
              <w:rPr>
                <w:b/>
                <w:bCs/>
              </w:rPr>
              <w:t>Expense item</w:t>
            </w:r>
          </w:p>
        </w:tc>
        <w:tc>
          <w:tcPr>
            <w:tcW w:w="19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90277E" w14:textId="77777777" w:rsidR="001749EE" w:rsidRPr="00B667D8" w:rsidRDefault="001749EE" w:rsidP="00E3513B">
            <w:r w:rsidRPr="00B667D8">
              <w:rPr>
                <w:b/>
                <w:bCs/>
              </w:rPr>
              <w:t>Anticipated expenditure For F/Y 2024/25</w:t>
            </w:r>
          </w:p>
        </w:tc>
        <w:tc>
          <w:tcPr>
            <w:tcW w:w="1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480422" w14:textId="77777777" w:rsidR="001749EE" w:rsidRPr="00B667D8" w:rsidRDefault="001749EE" w:rsidP="00E3513B">
            <w:r w:rsidRPr="00B667D8">
              <w:rPr>
                <w:b/>
                <w:bCs/>
              </w:rPr>
              <w:t>Anticipated expenditure For F/Y 2025/26</w:t>
            </w:r>
          </w:p>
        </w:tc>
        <w:tc>
          <w:tcPr>
            <w:tcW w:w="35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D37F5E" w14:textId="77777777" w:rsidR="001749EE" w:rsidRPr="00B667D8" w:rsidRDefault="001749EE" w:rsidP="00E3513B">
            <w:r w:rsidRPr="00B667D8">
              <w:rPr>
                <w:b/>
                <w:bCs/>
              </w:rPr>
              <w:t>Explanatory notes</w:t>
            </w:r>
          </w:p>
        </w:tc>
      </w:tr>
      <w:tr w:rsidR="001749EE" w:rsidRPr="00B667D8" w14:paraId="5C33E6CC" w14:textId="77777777" w:rsidTr="00E3513B">
        <w:tc>
          <w:tcPr>
            <w:tcW w:w="3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3BF19D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B0C6AF" w14:textId="77777777" w:rsidR="001749EE" w:rsidRPr="00B667D8" w:rsidRDefault="001749EE" w:rsidP="00E3513B">
            <w:r w:rsidRPr="00B667D8">
              <w:rPr>
                <w:b/>
                <w:bCs/>
              </w:rPr>
              <w:t>$0.00</w:t>
            </w:r>
          </w:p>
        </w:tc>
        <w:tc>
          <w:tcPr>
            <w:tcW w:w="1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C31FAF" w14:textId="77777777" w:rsidR="001749EE" w:rsidRPr="00B667D8" w:rsidRDefault="001749EE" w:rsidP="00E3513B">
            <w:r w:rsidRPr="00B667D8">
              <w:rPr>
                <w:b/>
                <w:bCs/>
              </w:rPr>
              <w:t>$0.00</w:t>
            </w:r>
          </w:p>
        </w:tc>
        <w:tc>
          <w:tcPr>
            <w:tcW w:w="35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A35D01" w14:textId="77777777" w:rsidR="001749EE" w:rsidRPr="00B667D8" w:rsidRDefault="001749EE" w:rsidP="00E3513B">
            <w:r w:rsidRPr="00B667D8">
              <w:t> </w:t>
            </w:r>
          </w:p>
        </w:tc>
      </w:tr>
      <w:tr w:rsidR="001749EE" w:rsidRPr="00B667D8" w14:paraId="797254ED" w14:textId="77777777" w:rsidTr="00E3513B">
        <w:tc>
          <w:tcPr>
            <w:tcW w:w="3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2A0EA1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800D41" w14:textId="77777777" w:rsidR="001749EE" w:rsidRPr="00B667D8" w:rsidRDefault="001749EE" w:rsidP="00E3513B">
            <w:r w:rsidRPr="00B667D8">
              <w:rPr>
                <w:b/>
                <w:bCs/>
              </w:rPr>
              <w:t>$0.00</w:t>
            </w:r>
          </w:p>
        </w:tc>
        <w:tc>
          <w:tcPr>
            <w:tcW w:w="1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895D7D" w14:textId="77777777" w:rsidR="001749EE" w:rsidRPr="00B667D8" w:rsidRDefault="001749EE" w:rsidP="00E3513B">
            <w:r w:rsidRPr="00B667D8">
              <w:rPr>
                <w:b/>
                <w:bCs/>
              </w:rPr>
              <w:t>$0.00</w:t>
            </w:r>
          </w:p>
        </w:tc>
        <w:tc>
          <w:tcPr>
            <w:tcW w:w="35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D46D50" w14:textId="77777777" w:rsidR="001749EE" w:rsidRPr="00B667D8" w:rsidRDefault="001749EE" w:rsidP="00E3513B">
            <w:r w:rsidRPr="00B667D8">
              <w:t> </w:t>
            </w:r>
          </w:p>
        </w:tc>
      </w:tr>
      <w:tr w:rsidR="001749EE" w:rsidRPr="00B667D8" w14:paraId="4347BBF2" w14:textId="77777777" w:rsidTr="00E3513B">
        <w:tc>
          <w:tcPr>
            <w:tcW w:w="3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30F126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A00BC2" w14:textId="77777777" w:rsidR="001749EE" w:rsidRPr="00B667D8" w:rsidRDefault="001749EE" w:rsidP="00E3513B">
            <w:r w:rsidRPr="00B667D8">
              <w:rPr>
                <w:b/>
                <w:bCs/>
              </w:rPr>
              <w:t>$0.00</w:t>
            </w:r>
          </w:p>
        </w:tc>
        <w:tc>
          <w:tcPr>
            <w:tcW w:w="1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EFD9DC" w14:textId="77777777" w:rsidR="001749EE" w:rsidRPr="00B667D8" w:rsidRDefault="001749EE" w:rsidP="00E3513B">
            <w:r w:rsidRPr="00B667D8">
              <w:rPr>
                <w:b/>
                <w:bCs/>
              </w:rPr>
              <w:t>$0.00</w:t>
            </w:r>
          </w:p>
        </w:tc>
        <w:tc>
          <w:tcPr>
            <w:tcW w:w="35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85923A" w14:textId="77777777" w:rsidR="001749EE" w:rsidRPr="00B667D8" w:rsidRDefault="001749EE" w:rsidP="00E3513B">
            <w:r w:rsidRPr="00B667D8">
              <w:t> </w:t>
            </w:r>
          </w:p>
        </w:tc>
      </w:tr>
      <w:tr w:rsidR="001749EE" w:rsidRPr="00B667D8" w14:paraId="6F7816F7" w14:textId="77777777" w:rsidTr="00E3513B">
        <w:tc>
          <w:tcPr>
            <w:tcW w:w="3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021CF0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1CFDDB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4365CA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35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A4EF2B" w14:textId="77777777" w:rsidR="001749EE" w:rsidRPr="00B667D8" w:rsidRDefault="001749EE" w:rsidP="00E3513B">
            <w:r w:rsidRPr="00B667D8">
              <w:t> </w:t>
            </w:r>
          </w:p>
        </w:tc>
      </w:tr>
      <w:tr w:rsidR="001749EE" w:rsidRPr="00B667D8" w14:paraId="1D1297C6" w14:textId="77777777" w:rsidTr="00E3513B">
        <w:tc>
          <w:tcPr>
            <w:tcW w:w="3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15F378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2A389A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CA6F72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35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2239DC" w14:textId="77777777" w:rsidR="001749EE" w:rsidRPr="00B667D8" w:rsidRDefault="001749EE" w:rsidP="00E3513B">
            <w:r w:rsidRPr="00B667D8">
              <w:t> </w:t>
            </w:r>
          </w:p>
        </w:tc>
      </w:tr>
      <w:tr w:rsidR="001749EE" w:rsidRPr="00B667D8" w14:paraId="30B41F2A" w14:textId="77777777" w:rsidTr="00E3513B">
        <w:tc>
          <w:tcPr>
            <w:tcW w:w="3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553B27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CB3828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365371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35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2BC1BC" w14:textId="77777777" w:rsidR="001749EE" w:rsidRPr="00B667D8" w:rsidRDefault="001749EE" w:rsidP="00E3513B">
            <w:r w:rsidRPr="00B667D8">
              <w:t> </w:t>
            </w:r>
          </w:p>
        </w:tc>
      </w:tr>
      <w:tr w:rsidR="001749EE" w:rsidRPr="00B667D8" w14:paraId="058C5685" w14:textId="77777777" w:rsidTr="00E3513B">
        <w:tc>
          <w:tcPr>
            <w:tcW w:w="3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1C6E3F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BE0E27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31A889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35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1B7CB7" w14:textId="77777777" w:rsidR="001749EE" w:rsidRPr="00B667D8" w:rsidRDefault="001749EE" w:rsidP="00E3513B">
            <w:r w:rsidRPr="00B667D8">
              <w:t> </w:t>
            </w:r>
          </w:p>
        </w:tc>
      </w:tr>
      <w:tr w:rsidR="001749EE" w:rsidRPr="00B667D8" w14:paraId="171C4F85" w14:textId="77777777" w:rsidTr="00E3513B">
        <w:tc>
          <w:tcPr>
            <w:tcW w:w="3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DFDE37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5CE322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1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8272A1" w14:textId="77777777" w:rsidR="001749EE" w:rsidRPr="00B667D8" w:rsidRDefault="001749EE" w:rsidP="00E3513B">
            <w:r w:rsidRPr="00B667D8">
              <w:t> </w:t>
            </w:r>
          </w:p>
        </w:tc>
        <w:tc>
          <w:tcPr>
            <w:tcW w:w="35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747E41" w14:textId="77777777" w:rsidR="001749EE" w:rsidRPr="00B667D8" w:rsidRDefault="001749EE" w:rsidP="00E3513B">
            <w:r w:rsidRPr="00B667D8">
              <w:t> </w:t>
            </w:r>
          </w:p>
        </w:tc>
      </w:tr>
      <w:tr w:rsidR="001749EE" w:rsidRPr="00B667D8" w14:paraId="2F5A62B6" w14:textId="77777777" w:rsidTr="00E3513B">
        <w:tc>
          <w:tcPr>
            <w:tcW w:w="3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DCDE37" w14:textId="77777777" w:rsidR="001749EE" w:rsidRPr="00B667D8" w:rsidRDefault="001749EE" w:rsidP="00E3513B">
            <w:r w:rsidRPr="00B667D8">
              <w:rPr>
                <w:b/>
                <w:bCs/>
              </w:rPr>
              <w:t>Total anticipated cost</w:t>
            </w:r>
          </w:p>
        </w:tc>
        <w:tc>
          <w:tcPr>
            <w:tcW w:w="19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45B8A7" w14:textId="77777777" w:rsidR="001749EE" w:rsidRPr="00B667D8" w:rsidRDefault="001749EE" w:rsidP="00E3513B">
            <w:r w:rsidRPr="00B667D8">
              <w:rPr>
                <w:b/>
                <w:bCs/>
              </w:rPr>
              <w:t>$</w:t>
            </w:r>
          </w:p>
        </w:tc>
        <w:tc>
          <w:tcPr>
            <w:tcW w:w="1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C99BE2" w14:textId="77777777" w:rsidR="001749EE" w:rsidRPr="00B667D8" w:rsidRDefault="001749EE" w:rsidP="00E3513B">
            <w:r w:rsidRPr="00B667D8">
              <w:rPr>
                <w:b/>
                <w:bCs/>
              </w:rPr>
              <w:t>$</w:t>
            </w:r>
          </w:p>
        </w:tc>
        <w:tc>
          <w:tcPr>
            <w:tcW w:w="35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6E164E" w14:textId="77777777" w:rsidR="001749EE" w:rsidRPr="00B667D8" w:rsidRDefault="001749EE" w:rsidP="00E3513B">
            <w:r w:rsidRPr="00B667D8">
              <w:rPr>
                <w:i/>
                <w:iCs/>
              </w:rPr>
              <w:t> </w:t>
            </w:r>
          </w:p>
        </w:tc>
      </w:tr>
    </w:tbl>
    <w:p w14:paraId="15C0E2DE" w14:textId="1ED14BE8" w:rsidR="00594793" w:rsidRPr="0015733F" w:rsidRDefault="00DC4FFC" w:rsidP="00B91E3E">
      <w:pPr>
        <w:rPr>
          <w:rFonts w:cs="Arial"/>
        </w:rPr>
      </w:pPr>
      <w:r>
        <w:rPr>
          <w:rFonts w:cs="Arial"/>
        </w:rPr>
        <w:lastRenderedPageBreak/>
        <w:br/>
      </w:r>
      <w:r w:rsidR="00594793" w:rsidRPr="0015733F">
        <w:rPr>
          <w:rFonts w:cs="Arial"/>
        </w:rPr>
        <w:t>Submitted by:</w:t>
      </w:r>
    </w:p>
    <w:tbl>
      <w:tblPr>
        <w:tblW w:w="95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7150"/>
      </w:tblGrid>
      <w:tr w:rsidR="00D73AAF" w:rsidRPr="0015733F" w14:paraId="42374C10" w14:textId="77777777" w:rsidTr="000C6168">
        <w:trPr>
          <w:trHeight w:val="313"/>
        </w:trPr>
        <w:tc>
          <w:tcPr>
            <w:tcW w:w="241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DD37" w14:textId="77777777" w:rsidR="00D73AAF" w:rsidRPr="0015733F" w:rsidRDefault="00D73AAF" w:rsidP="00594793">
            <w:pPr>
              <w:spacing w:before="40" w:afterLines="40" w:after="96"/>
              <w:rPr>
                <w:rFonts w:cs="Arial"/>
                <w:b/>
                <w:lang w:eastAsia="en-AU"/>
              </w:rPr>
            </w:pPr>
            <w:r w:rsidRPr="0015733F">
              <w:rPr>
                <w:rFonts w:cs="Arial"/>
                <w:b/>
                <w:lang w:eastAsia="en-AU"/>
              </w:rPr>
              <w:t>Name</w:t>
            </w:r>
          </w:p>
        </w:tc>
        <w:tc>
          <w:tcPr>
            <w:tcW w:w="7150" w:type="dxa"/>
          </w:tcPr>
          <w:p w14:paraId="23CC14D3" w14:textId="1541E1BD" w:rsidR="00D73AAF" w:rsidRPr="0015733F" w:rsidRDefault="00D73AAF" w:rsidP="00272AC8">
            <w:pPr>
              <w:spacing w:before="40" w:afterLines="40" w:after="96"/>
              <w:ind w:left="182"/>
              <w:rPr>
                <w:rFonts w:cs="Arial"/>
                <w:lang w:eastAsia="en-AU"/>
              </w:rPr>
            </w:pPr>
          </w:p>
        </w:tc>
      </w:tr>
      <w:tr w:rsidR="00594793" w:rsidRPr="0015733F" w14:paraId="01F0E4FC" w14:textId="77777777" w:rsidTr="000C6168">
        <w:trPr>
          <w:trHeight w:val="313"/>
        </w:trPr>
        <w:tc>
          <w:tcPr>
            <w:tcW w:w="241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594F" w14:textId="22BBECB3" w:rsidR="00594793" w:rsidRPr="0015733F" w:rsidRDefault="00594793" w:rsidP="00594793">
            <w:pPr>
              <w:spacing w:before="40" w:afterLines="40" w:after="96"/>
              <w:rPr>
                <w:rFonts w:cs="Arial"/>
                <w:b/>
                <w:lang w:eastAsia="en-AU"/>
              </w:rPr>
            </w:pPr>
            <w:r w:rsidRPr="0015733F">
              <w:rPr>
                <w:rFonts w:cs="Arial"/>
                <w:b/>
                <w:lang w:eastAsia="en-AU"/>
              </w:rPr>
              <w:t>Position</w:t>
            </w:r>
          </w:p>
        </w:tc>
        <w:tc>
          <w:tcPr>
            <w:tcW w:w="7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F9D9" w14:textId="77777777" w:rsidR="00594793" w:rsidRPr="0015733F" w:rsidRDefault="00594793" w:rsidP="00272AC8">
            <w:pPr>
              <w:spacing w:before="40" w:afterLines="40" w:after="96"/>
              <w:ind w:left="182"/>
              <w:rPr>
                <w:rFonts w:cs="Arial"/>
                <w:lang w:eastAsia="en-AU"/>
              </w:rPr>
            </w:pPr>
          </w:p>
        </w:tc>
      </w:tr>
      <w:tr w:rsidR="00594793" w:rsidRPr="0015733F" w14:paraId="05E033CE" w14:textId="77777777" w:rsidTr="000C6168">
        <w:trPr>
          <w:trHeight w:val="354"/>
        </w:trPr>
        <w:tc>
          <w:tcPr>
            <w:tcW w:w="241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4149" w14:textId="1E74589C" w:rsidR="00594793" w:rsidRPr="0015733F" w:rsidRDefault="00594793" w:rsidP="00594793">
            <w:pPr>
              <w:spacing w:before="40" w:afterLines="40" w:after="96"/>
              <w:rPr>
                <w:rFonts w:cs="Arial"/>
                <w:b/>
                <w:lang w:eastAsia="en-AU"/>
              </w:rPr>
            </w:pPr>
            <w:r w:rsidRPr="0015733F">
              <w:rPr>
                <w:rFonts w:cs="Arial"/>
                <w:b/>
                <w:lang w:eastAsia="en-AU"/>
              </w:rPr>
              <w:t>Date</w:t>
            </w:r>
          </w:p>
        </w:tc>
        <w:tc>
          <w:tcPr>
            <w:tcW w:w="7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47AA" w14:textId="77777777" w:rsidR="00594793" w:rsidRPr="0015733F" w:rsidRDefault="00594793" w:rsidP="00272AC8">
            <w:pPr>
              <w:spacing w:before="40" w:afterLines="40" w:after="96"/>
              <w:ind w:left="182"/>
              <w:rPr>
                <w:rFonts w:cs="Arial"/>
                <w:lang w:eastAsia="en-AU"/>
              </w:rPr>
            </w:pPr>
          </w:p>
        </w:tc>
      </w:tr>
      <w:tr w:rsidR="00594793" w:rsidRPr="0015733F" w14:paraId="7179D9C0" w14:textId="77777777" w:rsidTr="00AC0DF7">
        <w:trPr>
          <w:trHeight w:val="850"/>
        </w:trPr>
        <w:tc>
          <w:tcPr>
            <w:tcW w:w="241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20CF" w14:textId="77777777" w:rsidR="00594793" w:rsidRPr="0015733F" w:rsidRDefault="00594793" w:rsidP="00594793">
            <w:pPr>
              <w:spacing w:before="40" w:afterLines="40" w:after="96"/>
              <w:rPr>
                <w:rFonts w:cs="Arial"/>
                <w:b/>
                <w:lang w:eastAsia="en-AU"/>
              </w:rPr>
            </w:pPr>
            <w:r w:rsidRPr="0015733F">
              <w:rPr>
                <w:rFonts w:cs="Arial"/>
                <w:b/>
                <w:lang w:eastAsia="en-AU"/>
              </w:rPr>
              <w:t>Signature</w:t>
            </w:r>
          </w:p>
        </w:tc>
        <w:tc>
          <w:tcPr>
            <w:tcW w:w="7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56CE" w14:textId="77777777" w:rsidR="00594793" w:rsidRPr="0015733F" w:rsidRDefault="00594793" w:rsidP="00272AC8">
            <w:pPr>
              <w:spacing w:before="40" w:afterLines="40" w:after="96"/>
              <w:ind w:left="182"/>
              <w:rPr>
                <w:rFonts w:cs="Arial"/>
                <w:lang w:eastAsia="en-AU"/>
              </w:rPr>
            </w:pPr>
          </w:p>
        </w:tc>
      </w:tr>
    </w:tbl>
    <w:p w14:paraId="3CC19081" w14:textId="77777777" w:rsidR="0076014A" w:rsidRPr="0015733F" w:rsidRDefault="0076014A" w:rsidP="00B91E3E">
      <w:pPr>
        <w:rPr>
          <w:rFonts w:cs="Arial"/>
        </w:rPr>
      </w:pPr>
    </w:p>
    <w:p w14:paraId="68D17D47" w14:textId="77777777" w:rsidR="00594793" w:rsidRPr="0015733F" w:rsidRDefault="00594793" w:rsidP="00B91E3E">
      <w:pPr>
        <w:rPr>
          <w:rFonts w:cs="Arial"/>
        </w:rPr>
      </w:pPr>
      <w:r w:rsidRPr="0015733F">
        <w:rPr>
          <w:rFonts w:cs="Arial"/>
        </w:rPr>
        <w:t>Brokerage organisation:</w:t>
      </w:r>
    </w:p>
    <w:tbl>
      <w:tblPr>
        <w:tblW w:w="956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7155"/>
      </w:tblGrid>
      <w:tr w:rsidR="00594793" w:rsidRPr="0015733F" w14:paraId="2CF36144" w14:textId="77777777" w:rsidTr="00AC0DF7">
        <w:trPr>
          <w:trHeight w:val="313"/>
        </w:trPr>
        <w:tc>
          <w:tcPr>
            <w:tcW w:w="241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F385" w14:textId="77777777" w:rsidR="00594793" w:rsidRPr="0015733F" w:rsidRDefault="00594793" w:rsidP="00AC0DF7">
            <w:pPr>
              <w:spacing w:before="40" w:afterLines="40" w:after="96"/>
              <w:rPr>
                <w:rFonts w:cs="Arial"/>
                <w:b/>
                <w:lang w:eastAsia="en-AU"/>
              </w:rPr>
            </w:pPr>
            <w:r w:rsidRPr="0015733F">
              <w:rPr>
                <w:rFonts w:cs="Arial"/>
                <w:b/>
                <w:lang w:eastAsia="en-AU"/>
              </w:rPr>
              <w:t>Received by (Name)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1048" w14:textId="77777777" w:rsidR="00594793" w:rsidRPr="0015733F" w:rsidRDefault="00594793" w:rsidP="000D3C19">
            <w:pPr>
              <w:spacing w:before="40" w:afterLines="40" w:after="96"/>
              <w:rPr>
                <w:rFonts w:cs="Arial"/>
                <w:lang w:eastAsia="en-AU"/>
              </w:rPr>
            </w:pPr>
          </w:p>
        </w:tc>
      </w:tr>
      <w:tr w:rsidR="00594793" w:rsidRPr="0015733F" w14:paraId="403464E4" w14:textId="77777777" w:rsidTr="00AC0DF7">
        <w:trPr>
          <w:trHeight w:val="313"/>
        </w:trPr>
        <w:tc>
          <w:tcPr>
            <w:tcW w:w="241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2FA5" w14:textId="77777777" w:rsidR="00594793" w:rsidRPr="0015733F" w:rsidRDefault="00594793" w:rsidP="00AC0DF7">
            <w:pPr>
              <w:spacing w:before="40" w:afterLines="40" w:after="96"/>
              <w:rPr>
                <w:rFonts w:cs="Arial"/>
                <w:b/>
                <w:lang w:eastAsia="en-AU"/>
              </w:rPr>
            </w:pPr>
            <w:r w:rsidRPr="0015733F">
              <w:rPr>
                <w:rFonts w:cs="Arial"/>
                <w:b/>
                <w:lang w:eastAsia="en-AU"/>
              </w:rPr>
              <w:t>Organisation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7A6D" w14:textId="77777777" w:rsidR="00594793" w:rsidRPr="0015733F" w:rsidRDefault="00594793" w:rsidP="000D3C19">
            <w:pPr>
              <w:spacing w:before="40" w:afterLines="40" w:after="96"/>
              <w:rPr>
                <w:rFonts w:cs="Arial"/>
                <w:lang w:eastAsia="en-AU"/>
              </w:rPr>
            </w:pPr>
          </w:p>
        </w:tc>
      </w:tr>
      <w:tr w:rsidR="00594793" w:rsidRPr="0015733F" w14:paraId="230FE589" w14:textId="77777777" w:rsidTr="00AC0DF7">
        <w:trPr>
          <w:trHeight w:val="354"/>
        </w:trPr>
        <w:tc>
          <w:tcPr>
            <w:tcW w:w="241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48A2" w14:textId="77777777" w:rsidR="00594793" w:rsidRPr="0015733F" w:rsidRDefault="00594793" w:rsidP="00AC0DF7">
            <w:pPr>
              <w:spacing w:before="40" w:afterLines="40" w:after="96"/>
              <w:rPr>
                <w:rFonts w:cs="Arial"/>
                <w:b/>
                <w:lang w:eastAsia="en-AU"/>
              </w:rPr>
            </w:pPr>
            <w:r w:rsidRPr="0015733F">
              <w:rPr>
                <w:rFonts w:cs="Arial"/>
                <w:b/>
                <w:lang w:eastAsia="en-AU"/>
              </w:rPr>
              <w:t>Date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4578" w14:textId="77777777" w:rsidR="00594793" w:rsidRPr="0015733F" w:rsidRDefault="00594793" w:rsidP="000D3C19">
            <w:pPr>
              <w:spacing w:before="40" w:afterLines="40" w:after="96"/>
              <w:rPr>
                <w:rFonts w:cs="Arial"/>
                <w:lang w:eastAsia="en-AU"/>
              </w:rPr>
            </w:pPr>
          </w:p>
        </w:tc>
      </w:tr>
      <w:tr w:rsidR="00594793" w:rsidRPr="0015733F" w14:paraId="6B6CB155" w14:textId="77777777" w:rsidTr="00AC0DF7">
        <w:trPr>
          <w:trHeight w:val="850"/>
        </w:trPr>
        <w:tc>
          <w:tcPr>
            <w:tcW w:w="241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838D" w14:textId="77777777" w:rsidR="00594793" w:rsidRPr="0015733F" w:rsidRDefault="00594793" w:rsidP="00AC0DF7">
            <w:pPr>
              <w:spacing w:before="40" w:afterLines="40" w:after="96"/>
              <w:rPr>
                <w:rFonts w:cs="Arial"/>
                <w:b/>
                <w:lang w:eastAsia="en-AU"/>
              </w:rPr>
            </w:pPr>
            <w:r w:rsidRPr="0015733F">
              <w:rPr>
                <w:rFonts w:cs="Arial"/>
                <w:b/>
                <w:lang w:eastAsia="en-AU"/>
              </w:rPr>
              <w:t>Signature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7658" w14:textId="77777777" w:rsidR="00594793" w:rsidRPr="0015733F" w:rsidRDefault="00594793" w:rsidP="000D3C19">
            <w:pPr>
              <w:spacing w:before="40" w:afterLines="40" w:after="96"/>
              <w:rPr>
                <w:rFonts w:cs="Arial"/>
                <w:lang w:eastAsia="en-AU"/>
              </w:rPr>
            </w:pPr>
          </w:p>
        </w:tc>
      </w:tr>
    </w:tbl>
    <w:p w14:paraId="43DBFFE4" w14:textId="77777777" w:rsidR="00594793" w:rsidRPr="0015733F" w:rsidRDefault="00594793" w:rsidP="00B91E3E">
      <w:pPr>
        <w:rPr>
          <w:rFonts w:cs="Arial"/>
        </w:rPr>
      </w:pPr>
    </w:p>
    <w:sectPr w:rsidR="00594793" w:rsidRPr="0015733F" w:rsidSect="00CF79A9">
      <w:headerReference w:type="default" r:id="rId11"/>
      <w:footerReference w:type="default" r:id="rId12"/>
      <w:pgSz w:w="11906" w:h="16838"/>
      <w:pgMar w:top="1440" w:right="1274" w:bottom="567" w:left="144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610B4" w14:textId="77777777" w:rsidR="00173689" w:rsidRDefault="00173689" w:rsidP="00B04ED8">
      <w:pPr>
        <w:spacing w:after="0" w:line="240" w:lineRule="auto"/>
      </w:pPr>
      <w:r>
        <w:separator/>
      </w:r>
    </w:p>
  </w:endnote>
  <w:endnote w:type="continuationSeparator" w:id="0">
    <w:p w14:paraId="4CC0E759" w14:textId="77777777" w:rsidR="00173689" w:rsidRDefault="00173689" w:rsidP="00B04ED8">
      <w:pPr>
        <w:spacing w:after="0" w:line="240" w:lineRule="auto"/>
      </w:pPr>
      <w:r>
        <w:continuationSeparator/>
      </w:r>
    </w:p>
  </w:endnote>
  <w:endnote w:type="continuationNotice" w:id="1">
    <w:p w14:paraId="5DBCF865" w14:textId="77777777" w:rsidR="00173689" w:rsidRDefault="00173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E5F3" w14:textId="7F3575A7" w:rsidR="00B04ED8" w:rsidRPr="00CF79A9" w:rsidRDefault="00CF79A9" w:rsidP="00CF79A9">
    <w:pPr>
      <w:pStyle w:val="Footer"/>
      <w:jc w:val="right"/>
      <w:rPr>
        <w:sz w:val="16"/>
        <w:szCs w:val="16"/>
      </w:rPr>
    </w:pPr>
    <w:r w:rsidRPr="00CF79A9">
      <w:rPr>
        <w:sz w:val="16"/>
        <w:szCs w:val="16"/>
      </w:rPr>
      <w:t xml:space="preserve">Proposal to Spend Monies from </w:t>
    </w:r>
    <w:r w:rsidR="00430CBD">
      <w:rPr>
        <w:sz w:val="16"/>
        <w:szCs w:val="16"/>
      </w:rPr>
      <w:t>Local Services Plans - Community-led Support Fund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5983" w14:textId="77777777" w:rsidR="00173689" w:rsidRDefault="00173689" w:rsidP="00B04ED8">
      <w:pPr>
        <w:spacing w:after="0" w:line="240" w:lineRule="auto"/>
      </w:pPr>
      <w:r>
        <w:separator/>
      </w:r>
    </w:p>
  </w:footnote>
  <w:footnote w:type="continuationSeparator" w:id="0">
    <w:p w14:paraId="459CC926" w14:textId="77777777" w:rsidR="00173689" w:rsidRDefault="00173689" w:rsidP="00B04ED8">
      <w:pPr>
        <w:spacing w:after="0" w:line="240" w:lineRule="auto"/>
      </w:pPr>
      <w:r>
        <w:continuationSeparator/>
      </w:r>
    </w:p>
  </w:footnote>
  <w:footnote w:type="continuationNotice" w:id="1">
    <w:p w14:paraId="0EE673EE" w14:textId="77777777" w:rsidR="00173689" w:rsidRDefault="001736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D051" w14:textId="238EC196" w:rsidR="00CF79A9" w:rsidRDefault="00CF79A9">
    <w:pPr>
      <w:pStyle w:val="Header"/>
    </w:pPr>
    <w:r w:rsidRPr="003A7C66">
      <w:rPr>
        <w:rFonts w:asciiTheme="minorHAnsi" w:hAnsiTheme="minorHAnsi" w:cstheme="minorHAnsi"/>
        <w:b/>
        <w:noProof/>
        <w:sz w:val="28"/>
        <w:szCs w:val="28"/>
        <w:lang w:eastAsia="en-AU"/>
      </w:rPr>
      <w:drawing>
        <wp:inline distT="0" distB="0" distL="0" distR="0" wp14:anchorId="28A2453B" wp14:editId="7446C3EB">
          <wp:extent cx="2645686" cy="53524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1894" cy="574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DC0"/>
    <w:multiLevelType w:val="hybridMultilevel"/>
    <w:tmpl w:val="AD8E98E0"/>
    <w:lvl w:ilvl="0" w:tplc="6B307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465CB"/>
    <w:multiLevelType w:val="hybridMultilevel"/>
    <w:tmpl w:val="7FF2C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26C0"/>
    <w:multiLevelType w:val="hybridMultilevel"/>
    <w:tmpl w:val="F1225E18"/>
    <w:lvl w:ilvl="0" w:tplc="316E94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26D1F"/>
    <w:multiLevelType w:val="hybridMultilevel"/>
    <w:tmpl w:val="3EE68080"/>
    <w:lvl w:ilvl="0" w:tplc="1BA02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16060"/>
    <w:multiLevelType w:val="hybridMultilevel"/>
    <w:tmpl w:val="DAC8A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93955"/>
    <w:multiLevelType w:val="hybridMultilevel"/>
    <w:tmpl w:val="8B50E516"/>
    <w:lvl w:ilvl="0" w:tplc="165057C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03DFB"/>
    <w:multiLevelType w:val="hybridMultilevel"/>
    <w:tmpl w:val="9D0C5CBC"/>
    <w:lvl w:ilvl="0" w:tplc="EDBE3B7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7D222F"/>
    <w:multiLevelType w:val="hybridMultilevel"/>
    <w:tmpl w:val="43CE93EC"/>
    <w:lvl w:ilvl="0" w:tplc="3F368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769574">
    <w:abstractNumId w:val="0"/>
  </w:num>
  <w:num w:numId="2" w16cid:durableId="710884675">
    <w:abstractNumId w:val="6"/>
  </w:num>
  <w:num w:numId="3" w16cid:durableId="813257114">
    <w:abstractNumId w:val="5"/>
  </w:num>
  <w:num w:numId="4" w16cid:durableId="1651783771">
    <w:abstractNumId w:val="2"/>
  </w:num>
  <w:num w:numId="5" w16cid:durableId="160198591">
    <w:abstractNumId w:val="3"/>
  </w:num>
  <w:num w:numId="6" w16cid:durableId="2084986676">
    <w:abstractNumId w:val="7"/>
  </w:num>
  <w:num w:numId="7" w16cid:durableId="173228688">
    <w:abstractNumId w:val="4"/>
  </w:num>
  <w:num w:numId="8" w16cid:durableId="145663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DC"/>
    <w:rsid w:val="00005633"/>
    <w:rsid w:val="000162DE"/>
    <w:rsid w:val="00021876"/>
    <w:rsid w:val="00037206"/>
    <w:rsid w:val="0003720C"/>
    <w:rsid w:val="00040FC9"/>
    <w:rsid w:val="00045F56"/>
    <w:rsid w:val="00056C01"/>
    <w:rsid w:val="000B73CF"/>
    <w:rsid w:val="000C1AB4"/>
    <w:rsid w:val="000C6168"/>
    <w:rsid w:val="000D407F"/>
    <w:rsid w:val="000F73A2"/>
    <w:rsid w:val="0011653D"/>
    <w:rsid w:val="001218DC"/>
    <w:rsid w:val="001224F5"/>
    <w:rsid w:val="00122A9A"/>
    <w:rsid w:val="001310DC"/>
    <w:rsid w:val="00133A37"/>
    <w:rsid w:val="00143925"/>
    <w:rsid w:val="00154D58"/>
    <w:rsid w:val="0015733F"/>
    <w:rsid w:val="00172754"/>
    <w:rsid w:val="00173689"/>
    <w:rsid w:val="001749EE"/>
    <w:rsid w:val="00181B3F"/>
    <w:rsid w:val="001A7FED"/>
    <w:rsid w:val="001D4EDA"/>
    <w:rsid w:val="001E630D"/>
    <w:rsid w:val="001F6B4E"/>
    <w:rsid w:val="001F6D82"/>
    <w:rsid w:val="0020795A"/>
    <w:rsid w:val="00212BF8"/>
    <w:rsid w:val="002277BC"/>
    <w:rsid w:val="00256560"/>
    <w:rsid w:val="00262B49"/>
    <w:rsid w:val="00272AC8"/>
    <w:rsid w:val="00284DC9"/>
    <w:rsid w:val="00297F1B"/>
    <w:rsid w:val="002C28A1"/>
    <w:rsid w:val="002E40A1"/>
    <w:rsid w:val="002F4C68"/>
    <w:rsid w:val="00307B44"/>
    <w:rsid w:val="003108DC"/>
    <w:rsid w:val="00321AC1"/>
    <w:rsid w:val="003438C6"/>
    <w:rsid w:val="0035064F"/>
    <w:rsid w:val="00355B5C"/>
    <w:rsid w:val="003945B4"/>
    <w:rsid w:val="003A7C66"/>
    <w:rsid w:val="003B2BB8"/>
    <w:rsid w:val="003C1C10"/>
    <w:rsid w:val="003D34FF"/>
    <w:rsid w:val="004056B5"/>
    <w:rsid w:val="00414C82"/>
    <w:rsid w:val="00427EBA"/>
    <w:rsid w:val="00430CBD"/>
    <w:rsid w:val="00454680"/>
    <w:rsid w:val="00467E61"/>
    <w:rsid w:val="00474A55"/>
    <w:rsid w:val="004A3274"/>
    <w:rsid w:val="004A796F"/>
    <w:rsid w:val="004B54CA"/>
    <w:rsid w:val="004E3D2B"/>
    <w:rsid w:val="004E5CBF"/>
    <w:rsid w:val="004F07F9"/>
    <w:rsid w:val="004F6845"/>
    <w:rsid w:val="005364D1"/>
    <w:rsid w:val="00543A71"/>
    <w:rsid w:val="00591F6B"/>
    <w:rsid w:val="00594793"/>
    <w:rsid w:val="005C3AA9"/>
    <w:rsid w:val="005D0FBE"/>
    <w:rsid w:val="005F6CCB"/>
    <w:rsid w:val="006076E1"/>
    <w:rsid w:val="00621FC5"/>
    <w:rsid w:val="00625D61"/>
    <w:rsid w:val="006301AA"/>
    <w:rsid w:val="00637B02"/>
    <w:rsid w:val="00642ECC"/>
    <w:rsid w:val="00647CE0"/>
    <w:rsid w:val="006534FC"/>
    <w:rsid w:val="00683A84"/>
    <w:rsid w:val="006A4CE7"/>
    <w:rsid w:val="006B57E6"/>
    <w:rsid w:val="006B6FD9"/>
    <w:rsid w:val="007041A8"/>
    <w:rsid w:val="00705397"/>
    <w:rsid w:val="007059C8"/>
    <w:rsid w:val="00705B44"/>
    <w:rsid w:val="007171F0"/>
    <w:rsid w:val="00737C4F"/>
    <w:rsid w:val="00743ACB"/>
    <w:rsid w:val="0076014A"/>
    <w:rsid w:val="00785261"/>
    <w:rsid w:val="007A2D41"/>
    <w:rsid w:val="007B0256"/>
    <w:rsid w:val="007B0EC9"/>
    <w:rsid w:val="007B423E"/>
    <w:rsid w:val="007D3658"/>
    <w:rsid w:val="00824CC5"/>
    <w:rsid w:val="0083177B"/>
    <w:rsid w:val="00834BDF"/>
    <w:rsid w:val="00835D3F"/>
    <w:rsid w:val="00854565"/>
    <w:rsid w:val="008916F1"/>
    <w:rsid w:val="008977D0"/>
    <w:rsid w:val="009225F0"/>
    <w:rsid w:val="009308A1"/>
    <w:rsid w:val="0093462C"/>
    <w:rsid w:val="00953795"/>
    <w:rsid w:val="009555F6"/>
    <w:rsid w:val="00974189"/>
    <w:rsid w:val="009926B2"/>
    <w:rsid w:val="009A606D"/>
    <w:rsid w:val="009D4733"/>
    <w:rsid w:val="009D53AD"/>
    <w:rsid w:val="009E411B"/>
    <w:rsid w:val="009E7DD1"/>
    <w:rsid w:val="00A173D9"/>
    <w:rsid w:val="00A217D0"/>
    <w:rsid w:val="00A56C6B"/>
    <w:rsid w:val="00A81F21"/>
    <w:rsid w:val="00AA0A32"/>
    <w:rsid w:val="00AC0DF7"/>
    <w:rsid w:val="00AC6E66"/>
    <w:rsid w:val="00AD436F"/>
    <w:rsid w:val="00B004CB"/>
    <w:rsid w:val="00B02BD9"/>
    <w:rsid w:val="00B0400B"/>
    <w:rsid w:val="00B04ED8"/>
    <w:rsid w:val="00B168AC"/>
    <w:rsid w:val="00B31942"/>
    <w:rsid w:val="00B613D6"/>
    <w:rsid w:val="00B751C3"/>
    <w:rsid w:val="00B80892"/>
    <w:rsid w:val="00B8409D"/>
    <w:rsid w:val="00B91E3E"/>
    <w:rsid w:val="00BA2DB9"/>
    <w:rsid w:val="00BA6E8C"/>
    <w:rsid w:val="00BD6FA7"/>
    <w:rsid w:val="00BE7148"/>
    <w:rsid w:val="00C01ACA"/>
    <w:rsid w:val="00C84607"/>
    <w:rsid w:val="00C84DD7"/>
    <w:rsid w:val="00CB5863"/>
    <w:rsid w:val="00CB794B"/>
    <w:rsid w:val="00CB7B2B"/>
    <w:rsid w:val="00CD0B0B"/>
    <w:rsid w:val="00CE73A9"/>
    <w:rsid w:val="00CF21F0"/>
    <w:rsid w:val="00CF79A9"/>
    <w:rsid w:val="00D23C5F"/>
    <w:rsid w:val="00D34C08"/>
    <w:rsid w:val="00D73AAF"/>
    <w:rsid w:val="00D80F6C"/>
    <w:rsid w:val="00D81AEF"/>
    <w:rsid w:val="00D91D83"/>
    <w:rsid w:val="00D94B73"/>
    <w:rsid w:val="00DA243A"/>
    <w:rsid w:val="00DB55DD"/>
    <w:rsid w:val="00DC2EAE"/>
    <w:rsid w:val="00DC4FFC"/>
    <w:rsid w:val="00DE6E44"/>
    <w:rsid w:val="00E273E4"/>
    <w:rsid w:val="00E35540"/>
    <w:rsid w:val="00E56BCD"/>
    <w:rsid w:val="00EC6FCE"/>
    <w:rsid w:val="00ED32E9"/>
    <w:rsid w:val="00EE491A"/>
    <w:rsid w:val="00F01B80"/>
    <w:rsid w:val="00F027C9"/>
    <w:rsid w:val="00F23FEB"/>
    <w:rsid w:val="00F30AFE"/>
    <w:rsid w:val="00F46369"/>
    <w:rsid w:val="00F84314"/>
    <w:rsid w:val="00F9084A"/>
    <w:rsid w:val="00FC2640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7DD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1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C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76014A"/>
  </w:style>
  <w:style w:type="table" w:styleId="ListTable3">
    <w:name w:val="List Table 3"/>
    <w:basedOn w:val="TableNormal"/>
    <w:uiPriority w:val="48"/>
    <w:rsid w:val="0076014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4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92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92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25"/>
    <w:rPr>
      <w:rFonts w:ascii="Segoe UI" w:hAnsi="Segoe UI" w:cs="Segoe UI"/>
      <w:sz w:val="18"/>
      <w:szCs w:val="18"/>
    </w:rPr>
  </w:style>
  <w:style w:type="table" w:customStyle="1" w:styleId="CGHTableBanded">
    <w:name w:val="CGH Table Banded"/>
    <w:basedOn w:val="TableNormal"/>
    <w:uiPriority w:val="99"/>
    <w:rsid w:val="000C6168"/>
    <w:pPr>
      <w:spacing w:after="0" w:line="240" w:lineRule="auto"/>
    </w:pPr>
    <w:rPr>
      <w:rFonts w:cs="Times New Roman"/>
      <w:sz w:val="20"/>
      <w:szCs w:val="20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EECE1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BBB59" w:themeFill="accent3"/>
      </w:tcPr>
    </w:tblStylePr>
    <w:tblStylePr w:type="band1Horz">
      <w:tblPr/>
      <w:tcPr>
        <w:shd w:val="clear" w:color="auto" w:fill="1F497D" w:themeFill="text2"/>
      </w:tcPr>
    </w:tblStylePr>
  </w:style>
  <w:style w:type="paragraph" w:customStyle="1" w:styleId="BodyTextnospace">
    <w:name w:val="Body Text (no space)"/>
    <w:basedOn w:val="BodyText"/>
    <w:qFormat/>
    <w:rsid w:val="000C6168"/>
    <w:pPr>
      <w:spacing w:after="0" w:line="280" w:lineRule="atLeast"/>
    </w:pPr>
    <w:rPr>
      <w:rFonts w:asciiTheme="minorHAnsi" w:hAnsiTheme="minorHAnsi" w:cs="Times New Roman"/>
      <w:color w:val="000000" w:themeColor="text1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C61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61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76F24DFD374D9FDBBEE3ABC4327E" ma:contentTypeVersion="15" ma:contentTypeDescription="Create a new document." ma:contentTypeScope="" ma:versionID="553aab997d8cfea2e6c64aa6731a441f">
  <xsd:schema xmlns:xsd="http://www.w3.org/2001/XMLSchema" xmlns:xs="http://www.w3.org/2001/XMLSchema" xmlns:p="http://schemas.microsoft.com/office/2006/metadata/properties" xmlns:ns2="178084fd-78ef-4070-a466-936eddb55aac" xmlns:ns3="ecead6e6-14a6-4d9b-90e8-a4c8dbd97ed7" targetNamespace="http://schemas.microsoft.com/office/2006/metadata/properties" ma:root="true" ma:fieldsID="1c1ef02e516224c6cf7dc7c9a31651b4" ns2:_="" ns3:_="">
    <xsd:import namespace="178084fd-78ef-4070-a466-936eddb55aac"/>
    <xsd:import namespace="ecead6e6-14a6-4d9b-90e8-a4c8dbd97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84fd-78ef-4070-a466-936eddb55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ad6e6-14a6-4d9b-90e8-a4c8dbd97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23c2f7b-3590-44e6-a5ec-8167d1fba2c0}" ma:internalName="TaxCatchAll" ma:showField="CatchAllData" ma:web="ecead6e6-14a6-4d9b-90e8-a4c8dbd97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ad6e6-14a6-4d9b-90e8-a4c8dbd97ed7" xsi:nil="true"/>
    <lcf76f155ced4ddcb4097134ff3c332f xmlns="178084fd-78ef-4070-a466-936eddb55a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F156D-AAE4-4F63-AC2B-E29AB488F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84fd-78ef-4070-a466-936eddb55aac"/>
    <ds:schemaRef ds:uri="ecead6e6-14a6-4d9b-90e8-a4c8dbd97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15770-A419-4903-8EAE-A6606671E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A1A789-5164-41F5-8291-17FACBBBC36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cead6e6-14a6-4d9b-90e8-a4c8dbd97ed7"/>
    <ds:schemaRef ds:uri="178084fd-78ef-4070-a466-936eddb55aac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382F3A-2E78-478E-9BE7-04E255BD8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2583</Characters>
  <Application>Microsoft Office Word</Application>
  <DocSecurity>0</DocSecurity>
  <Lines>207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2024-06-03T01:00:00Z</dcterms:created>
  <dcterms:modified xsi:type="dcterms:W3CDTF">2025-06-18T02:14:00Z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A75CC458B00D4A13B7A8E33F3301AEFA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F6990211F65AADA036620A4D9F40330D1D63D62E</vt:lpwstr>
  </property>
  <property fmtid="{D5CDD505-2E9C-101B-9397-08002B2CF9AE}" pid="11" name="PM_OriginationTimeStamp">
    <vt:lpwstr>2023-07-06T23:49:33Z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BD56FAF840DB02489B4C20D45FA8663F</vt:lpwstr>
  </property>
  <property fmtid="{D5CDD505-2E9C-101B-9397-08002B2CF9AE}" pid="21" name="PM_Hash_Salt">
    <vt:lpwstr>0EBDB712D0E70858A4E999ADE0811B87</vt:lpwstr>
  </property>
  <property fmtid="{D5CDD505-2E9C-101B-9397-08002B2CF9AE}" pid="22" name="PM_Hash_SHA1">
    <vt:lpwstr>F6C3A0ACACEE15EF62EF6D44A466ECD7F9A5AED1</vt:lpwstr>
  </property>
  <property fmtid="{D5CDD505-2E9C-101B-9397-08002B2CF9AE}" pid="23" name="PM_OriginatorUserAccountName_SHA256">
    <vt:lpwstr>772048228F4B1ED3FFAE2281544F482BE250B7733BD08A8DEE6325929737B91D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HMAC">
    <vt:lpwstr>v=2022.1;a=SHA256;h=5F488816B279D7098FD8AF38706CEECB0B226D0CFDB50D80828B9A8A6D01B9B2</vt:lpwstr>
  </property>
  <property fmtid="{D5CDD505-2E9C-101B-9397-08002B2CF9AE}" pid="28" name="MSIP_Label_eb34d90b-fc41-464d-af60-f74d721d0790_SetDate">
    <vt:lpwstr>2023-07-06T23:49:33Z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e3a354ad2c25427d831271bf801dae6b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ContentTypeId">
    <vt:lpwstr>0x01010026E276F24DFD374D9FDBBEE3ABC4327E</vt:lpwstr>
  </property>
  <property fmtid="{D5CDD505-2E9C-101B-9397-08002B2CF9AE}" pid="37" name="MediaServiceImageTags">
    <vt:lpwstr/>
  </property>
  <property fmtid="{D5CDD505-2E9C-101B-9397-08002B2CF9AE}" pid="38" name="PM_Expires">
    <vt:lpwstr/>
  </property>
  <property fmtid="{D5CDD505-2E9C-101B-9397-08002B2CF9AE}" pid="39" name="PM_DownTo">
    <vt:lpwstr/>
  </property>
</Properties>
</file>